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F790" w14:textId="71EF1D8B" w:rsidR="00CC6059" w:rsidRPr="00A35D11" w:rsidRDefault="00303CBF" w:rsidP="00CC6059">
      <w:pPr>
        <w:pStyle w:val="TitleWorldline"/>
        <w:rPr>
          <w:lang w:val="cs-CZ"/>
        </w:rPr>
      </w:pPr>
      <w:r>
        <w:rPr>
          <w:lang w:val="cs-CZ"/>
        </w:rPr>
        <w:t>Worldline</w:t>
      </w:r>
      <w:r w:rsidR="00CC6059" w:rsidRPr="00A35D11">
        <w:rPr>
          <w:lang w:val="cs-CZ"/>
        </w:rPr>
        <w:t xml:space="preserve"> odemyká </w:t>
      </w:r>
      <w:r>
        <w:rPr>
          <w:lang w:val="cs-CZ"/>
        </w:rPr>
        <w:t xml:space="preserve">plný </w:t>
      </w:r>
      <w:r w:rsidR="00CC6059" w:rsidRPr="00A35D11">
        <w:rPr>
          <w:lang w:val="cs-CZ"/>
        </w:rPr>
        <w:t xml:space="preserve">potenciál </w:t>
      </w:r>
      <w:r w:rsidR="008851FF">
        <w:rPr>
          <w:lang w:val="cs-CZ"/>
        </w:rPr>
        <w:t xml:space="preserve">platebních </w:t>
      </w:r>
      <w:r w:rsidR="00D15761" w:rsidRPr="00A35D11">
        <w:rPr>
          <w:lang w:val="cs-CZ"/>
        </w:rPr>
        <w:t>terminálů díky</w:t>
      </w:r>
      <w:r w:rsidR="00CC6059" w:rsidRPr="00A35D11">
        <w:rPr>
          <w:lang w:val="cs-CZ"/>
        </w:rPr>
        <w:t xml:space="preserve"> nov</w:t>
      </w:r>
      <w:r w:rsidR="00D15761" w:rsidRPr="00A35D11">
        <w:rPr>
          <w:lang w:val="cs-CZ"/>
        </w:rPr>
        <w:t>ému</w:t>
      </w:r>
      <w:r w:rsidR="00CC6059" w:rsidRPr="00A35D11">
        <w:rPr>
          <w:lang w:val="cs-CZ"/>
        </w:rPr>
        <w:t xml:space="preserve"> řešení </w:t>
      </w:r>
      <w:r w:rsidR="00D15761" w:rsidRPr="00A35D11">
        <w:rPr>
          <w:lang w:val="cs-CZ"/>
        </w:rPr>
        <w:t xml:space="preserve">Android </w:t>
      </w:r>
      <w:proofErr w:type="spellStart"/>
      <w:r w:rsidR="00CC6059" w:rsidRPr="00A35D11">
        <w:rPr>
          <w:lang w:val="cs-CZ"/>
        </w:rPr>
        <w:t>SmartPOS</w:t>
      </w:r>
      <w:proofErr w:type="spellEnd"/>
    </w:p>
    <w:p w14:paraId="4A7DE564" w14:textId="77777777" w:rsidR="00CC6059" w:rsidRPr="00A35D11" w:rsidRDefault="00CC6059" w:rsidP="00CC6059">
      <w:pPr>
        <w:pStyle w:val="SubtitleWorldline"/>
        <w:rPr>
          <w:lang w:val="cs-CZ"/>
        </w:rPr>
      </w:pPr>
    </w:p>
    <w:p w14:paraId="51FC26FA" w14:textId="018691BC" w:rsidR="00CC6059" w:rsidRPr="00A35D11" w:rsidRDefault="0058304C" w:rsidP="00CC6059">
      <w:pPr>
        <w:pStyle w:val="BodytextWorldline"/>
        <w:jc w:val="both"/>
        <w:rPr>
          <w:b/>
          <w:bCs/>
          <w:lang w:val="cs-CZ"/>
        </w:rPr>
      </w:pPr>
      <w:r w:rsidRPr="00A35D11">
        <w:rPr>
          <w:b/>
          <w:bCs/>
          <w:lang w:val="cs-CZ"/>
        </w:rPr>
        <w:t>Praha</w:t>
      </w:r>
      <w:r w:rsidR="00CC6059" w:rsidRPr="00A35D11">
        <w:rPr>
          <w:b/>
          <w:bCs/>
          <w:lang w:val="cs-CZ"/>
        </w:rPr>
        <w:t>, 1</w:t>
      </w:r>
      <w:r w:rsidR="009558E4">
        <w:rPr>
          <w:b/>
          <w:bCs/>
          <w:lang w:val="cs-CZ"/>
        </w:rPr>
        <w:t>2</w:t>
      </w:r>
      <w:r w:rsidR="00CC6059" w:rsidRPr="00A35D11">
        <w:rPr>
          <w:b/>
          <w:bCs/>
          <w:lang w:val="cs-CZ"/>
        </w:rPr>
        <w:t xml:space="preserve">. června 2025 – Společnost </w:t>
      </w:r>
      <w:proofErr w:type="spellStart"/>
      <w:r w:rsidR="00CC6059" w:rsidRPr="00A35D11">
        <w:rPr>
          <w:b/>
          <w:bCs/>
          <w:lang w:val="cs-CZ"/>
        </w:rPr>
        <w:t>Worldline</w:t>
      </w:r>
      <w:proofErr w:type="spellEnd"/>
      <w:r w:rsidR="00FC008F">
        <w:rPr>
          <w:b/>
          <w:bCs/>
          <w:lang w:val="cs-CZ"/>
        </w:rPr>
        <w:t>,</w:t>
      </w:r>
      <w:r w:rsidR="00CC6059" w:rsidRPr="00A35D11">
        <w:rPr>
          <w:b/>
          <w:bCs/>
          <w:lang w:val="cs-CZ"/>
        </w:rPr>
        <w:t xml:space="preserve"> globální lídr v oblasti platebních služeb, </w:t>
      </w:r>
      <w:r w:rsidR="008B3431" w:rsidRPr="00A35D11">
        <w:rPr>
          <w:b/>
          <w:bCs/>
          <w:lang w:val="cs-CZ"/>
        </w:rPr>
        <w:t>spouští v České republice</w:t>
      </w:r>
      <w:r w:rsidR="00CC6059" w:rsidRPr="00A35D11">
        <w:rPr>
          <w:b/>
          <w:bCs/>
          <w:lang w:val="cs-CZ"/>
        </w:rPr>
        <w:t xml:space="preserve"> řešení Android </w:t>
      </w:r>
      <w:proofErr w:type="spellStart"/>
      <w:r w:rsidR="00CC6059" w:rsidRPr="00A35D11">
        <w:rPr>
          <w:b/>
          <w:bCs/>
          <w:lang w:val="cs-CZ"/>
        </w:rPr>
        <w:t>SmartPOS</w:t>
      </w:r>
      <w:proofErr w:type="spellEnd"/>
      <w:r w:rsidR="00B95981">
        <w:rPr>
          <w:b/>
          <w:bCs/>
          <w:lang w:val="cs-CZ"/>
        </w:rPr>
        <w:t xml:space="preserve"> určené pro malé a střední </w:t>
      </w:r>
      <w:r w:rsidR="003F5FC8">
        <w:rPr>
          <w:b/>
          <w:bCs/>
          <w:lang w:val="cs-CZ"/>
        </w:rPr>
        <w:t>obchodníky</w:t>
      </w:r>
      <w:r w:rsidR="00CC6059" w:rsidRPr="00A35D11">
        <w:rPr>
          <w:b/>
          <w:bCs/>
          <w:lang w:val="cs-CZ"/>
        </w:rPr>
        <w:t xml:space="preserve">. Toto řešení </w:t>
      </w:r>
      <w:r w:rsidR="00EB495A">
        <w:rPr>
          <w:b/>
          <w:bCs/>
          <w:lang w:val="cs-CZ"/>
        </w:rPr>
        <w:t>rozšiřuje</w:t>
      </w:r>
      <w:r w:rsidR="00CC6059" w:rsidRPr="00A35D11">
        <w:rPr>
          <w:b/>
          <w:bCs/>
          <w:lang w:val="cs-CZ"/>
        </w:rPr>
        <w:t xml:space="preserve"> </w:t>
      </w:r>
      <w:r w:rsidR="00EB495A">
        <w:rPr>
          <w:b/>
          <w:bCs/>
          <w:lang w:val="cs-CZ"/>
        </w:rPr>
        <w:t xml:space="preserve">klasické </w:t>
      </w:r>
      <w:r w:rsidR="00CC6059" w:rsidRPr="00A35D11">
        <w:rPr>
          <w:b/>
          <w:bCs/>
          <w:lang w:val="cs-CZ"/>
        </w:rPr>
        <w:t>funk</w:t>
      </w:r>
      <w:r w:rsidR="00EC3F5C" w:rsidRPr="00A35D11">
        <w:rPr>
          <w:b/>
          <w:bCs/>
          <w:lang w:val="cs-CZ"/>
        </w:rPr>
        <w:t>ce</w:t>
      </w:r>
      <w:r w:rsidR="00CC6059" w:rsidRPr="00A35D11">
        <w:rPr>
          <w:b/>
          <w:bCs/>
          <w:lang w:val="cs-CZ"/>
        </w:rPr>
        <w:t xml:space="preserve"> platebních terminálů </w:t>
      </w:r>
      <w:r w:rsidR="005B5997">
        <w:rPr>
          <w:b/>
          <w:bCs/>
          <w:lang w:val="cs-CZ"/>
        </w:rPr>
        <w:t xml:space="preserve">s operačním systémem </w:t>
      </w:r>
      <w:r w:rsidR="00CC6059" w:rsidRPr="00A35D11">
        <w:rPr>
          <w:b/>
          <w:bCs/>
          <w:lang w:val="cs-CZ"/>
        </w:rPr>
        <w:t xml:space="preserve">Android </w:t>
      </w:r>
      <w:r w:rsidR="00EB495A">
        <w:rPr>
          <w:b/>
          <w:bCs/>
          <w:lang w:val="cs-CZ"/>
        </w:rPr>
        <w:t>o</w:t>
      </w:r>
      <w:r w:rsidR="00CC6059" w:rsidRPr="00A35D11">
        <w:rPr>
          <w:b/>
          <w:bCs/>
          <w:lang w:val="cs-CZ"/>
        </w:rPr>
        <w:t xml:space="preserve"> </w:t>
      </w:r>
      <w:r w:rsidR="00D73B15">
        <w:rPr>
          <w:b/>
          <w:bCs/>
          <w:lang w:val="cs-CZ"/>
        </w:rPr>
        <w:t>využití</w:t>
      </w:r>
      <w:r w:rsidR="000E33A7" w:rsidRPr="00A35D11">
        <w:rPr>
          <w:b/>
          <w:bCs/>
          <w:lang w:val="cs-CZ"/>
        </w:rPr>
        <w:t xml:space="preserve"> </w:t>
      </w:r>
      <w:r w:rsidR="00DE5792" w:rsidRPr="00A35D11">
        <w:rPr>
          <w:b/>
          <w:bCs/>
          <w:lang w:val="cs-CZ"/>
        </w:rPr>
        <w:t xml:space="preserve">aplikací </w:t>
      </w:r>
      <w:proofErr w:type="spellStart"/>
      <w:r w:rsidR="00DE5792" w:rsidRPr="00A35D11">
        <w:rPr>
          <w:b/>
          <w:bCs/>
          <w:lang w:val="cs-CZ"/>
        </w:rPr>
        <w:t>SmartPOS</w:t>
      </w:r>
      <w:proofErr w:type="spellEnd"/>
      <w:r w:rsidR="00A245AD">
        <w:rPr>
          <w:b/>
          <w:bCs/>
          <w:lang w:val="cs-CZ"/>
        </w:rPr>
        <w:t>,</w:t>
      </w:r>
      <w:r w:rsidR="00DE5792" w:rsidRPr="00A35D11">
        <w:rPr>
          <w:b/>
          <w:bCs/>
          <w:lang w:val="cs-CZ"/>
        </w:rPr>
        <w:t xml:space="preserve"> </w:t>
      </w:r>
      <w:r w:rsidR="00A245AD">
        <w:rPr>
          <w:b/>
          <w:bCs/>
          <w:lang w:val="cs-CZ"/>
        </w:rPr>
        <w:t>které</w:t>
      </w:r>
      <w:r w:rsidR="00DE5792" w:rsidRPr="00A35D11">
        <w:rPr>
          <w:b/>
          <w:bCs/>
          <w:lang w:val="cs-CZ"/>
        </w:rPr>
        <w:t xml:space="preserve"> </w:t>
      </w:r>
      <w:r w:rsidR="00CC6059" w:rsidRPr="00A35D11">
        <w:rPr>
          <w:b/>
          <w:bCs/>
          <w:lang w:val="cs-CZ"/>
        </w:rPr>
        <w:t>otevír</w:t>
      </w:r>
      <w:r w:rsidR="00A245AD">
        <w:rPr>
          <w:b/>
          <w:bCs/>
          <w:lang w:val="cs-CZ"/>
        </w:rPr>
        <w:t>ají</w:t>
      </w:r>
      <w:r w:rsidR="00CC6059" w:rsidRPr="00A35D11">
        <w:rPr>
          <w:b/>
          <w:bCs/>
          <w:lang w:val="cs-CZ"/>
        </w:rPr>
        <w:t xml:space="preserve"> </w:t>
      </w:r>
      <w:r w:rsidR="00DC0741">
        <w:rPr>
          <w:b/>
          <w:bCs/>
          <w:lang w:val="cs-CZ"/>
        </w:rPr>
        <w:t xml:space="preserve">řadu </w:t>
      </w:r>
      <w:r w:rsidR="00CC6059" w:rsidRPr="00A35D11">
        <w:rPr>
          <w:b/>
          <w:bCs/>
          <w:lang w:val="cs-CZ"/>
        </w:rPr>
        <w:t>nov</w:t>
      </w:r>
      <w:r w:rsidR="00DC0741">
        <w:rPr>
          <w:b/>
          <w:bCs/>
          <w:lang w:val="cs-CZ"/>
        </w:rPr>
        <w:t>ých</w:t>
      </w:r>
      <w:r w:rsidR="00092F00">
        <w:rPr>
          <w:b/>
          <w:bCs/>
          <w:lang w:val="cs-CZ"/>
        </w:rPr>
        <w:t xml:space="preserve"> </w:t>
      </w:r>
      <w:r w:rsidR="00CC6059" w:rsidRPr="00A35D11">
        <w:rPr>
          <w:b/>
          <w:bCs/>
          <w:lang w:val="cs-CZ"/>
        </w:rPr>
        <w:t>příležitost</w:t>
      </w:r>
      <w:r w:rsidR="00092F00">
        <w:rPr>
          <w:b/>
          <w:bCs/>
          <w:lang w:val="cs-CZ"/>
        </w:rPr>
        <w:t>i</w:t>
      </w:r>
      <w:r w:rsidR="00CC6059" w:rsidRPr="00A35D11">
        <w:rPr>
          <w:b/>
          <w:bCs/>
          <w:lang w:val="cs-CZ"/>
        </w:rPr>
        <w:t>.</w:t>
      </w:r>
    </w:p>
    <w:p w14:paraId="51703297" w14:textId="77777777" w:rsidR="00CC6059" w:rsidRPr="00A35D11" w:rsidRDefault="00CC6059" w:rsidP="00CC6059">
      <w:pPr>
        <w:pStyle w:val="BodytextWorldline"/>
        <w:jc w:val="both"/>
        <w:rPr>
          <w:lang w:val="cs-CZ"/>
        </w:rPr>
      </w:pPr>
      <w:r w:rsidRPr="00A35D11">
        <w:rPr>
          <w:b/>
          <w:bCs/>
          <w:lang w:val="cs-CZ"/>
        </w:rPr>
        <w:t xml:space="preserve">O Android </w:t>
      </w:r>
      <w:proofErr w:type="spellStart"/>
      <w:r w:rsidRPr="00A35D11">
        <w:rPr>
          <w:b/>
          <w:bCs/>
          <w:lang w:val="cs-CZ"/>
        </w:rPr>
        <w:t>SmartPOS</w:t>
      </w:r>
      <w:proofErr w:type="spellEnd"/>
    </w:p>
    <w:p w14:paraId="7683B626" w14:textId="41CDD147" w:rsidR="003B7D47" w:rsidRDefault="00CC6059" w:rsidP="00CC6059">
      <w:pPr>
        <w:pStyle w:val="BodytextWorldline"/>
        <w:jc w:val="both"/>
        <w:rPr>
          <w:lang w:val="cs-CZ"/>
        </w:rPr>
      </w:pPr>
      <w:r w:rsidRPr="00A35D11">
        <w:rPr>
          <w:lang w:val="cs-CZ"/>
        </w:rPr>
        <w:t xml:space="preserve">Android </w:t>
      </w:r>
      <w:proofErr w:type="spellStart"/>
      <w:r w:rsidRPr="00A35D11">
        <w:rPr>
          <w:lang w:val="cs-CZ"/>
        </w:rPr>
        <w:t>SmartPOS</w:t>
      </w:r>
      <w:proofErr w:type="spellEnd"/>
      <w:r w:rsidRPr="00A35D11">
        <w:rPr>
          <w:lang w:val="cs-CZ"/>
        </w:rPr>
        <w:t xml:space="preserve"> je řešení, které je</w:t>
      </w:r>
      <w:r w:rsidR="0082443D">
        <w:rPr>
          <w:lang w:val="cs-CZ"/>
        </w:rPr>
        <w:t xml:space="preserve"> </w:t>
      </w:r>
      <w:r w:rsidRPr="00A35D11">
        <w:rPr>
          <w:lang w:val="cs-CZ"/>
        </w:rPr>
        <w:t xml:space="preserve">aktuálně dostupné na terminálu Worldline Saturn 1000F2 a umožňuje </w:t>
      </w:r>
      <w:r w:rsidR="00A02FDF">
        <w:rPr>
          <w:lang w:val="cs-CZ"/>
        </w:rPr>
        <w:t>obchodníkům</w:t>
      </w:r>
      <w:r w:rsidRPr="00A35D11">
        <w:rPr>
          <w:lang w:val="cs-CZ"/>
        </w:rPr>
        <w:t xml:space="preserve"> </w:t>
      </w:r>
      <w:r w:rsidR="00DC0741">
        <w:rPr>
          <w:lang w:val="cs-CZ"/>
        </w:rPr>
        <w:t>rozšířit</w:t>
      </w:r>
      <w:r w:rsidR="00A02FDF">
        <w:rPr>
          <w:lang w:val="cs-CZ"/>
        </w:rPr>
        <w:t xml:space="preserve"> klasické přijímání plateb </w:t>
      </w:r>
      <w:r w:rsidR="003B6D28">
        <w:rPr>
          <w:lang w:val="cs-CZ"/>
        </w:rPr>
        <w:t xml:space="preserve">o řadu aplikací v rámci ekosystému Android. Řešení </w:t>
      </w:r>
      <w:proofErr w:type="spellStart"/>
      <w:r w:rsidR="00E672F5" w:rsidRPr="00A35D11">
        <w:rPr>
          <w:lang w:val="cs-CZ"/>
        </w:rPr>
        <w:t>SmartPOS</w:t>
      </w:r>
      <w:proofErr w:type="spellEnd"/>
      <w:r w:rsidRPr="00A35D11">
        <w:rPr>
          <w:lang w:val="cs-CZ"/>
        </w:rPr>
        <w:t xml:space="preserve"> </w:t>
      </w:r>
      <w:r w:rsidR="00E672F5" w:rsidRPr="00A35D11">
        <w:rPr>
          <w:lang w:val="cs-CZ"/>
        </w:rPr>
        <w:t xml:space="preserve">umožňuje </w:t>
      </w:r>
      <w:r w:rsidR="00A32705">
        <w:rPr>
          <w:lang w:val="cs-CZ"/>
        </w:rPr>
        <w:t xml:space="preserve">firmám </w:t>
      </w:r>
      <w:r w:rsidR="00E672F5" w:rsidRPr="00A35D11">
        <w:rPr>
          <w:lang w:val="cs-CZ"/>
        </w:rPr>
        <w:t>zefektivnit provoz díky správě plateb i dalších operací přímo z</w:t>
      </w:r>
      <w:r w:rsidR="00AC6617">
        <w:rPr>
          <w:lang w:val="cs-CZ"/>
        </w:rPr>
        <w:t xml:space="preserve"> platebního </w:t>
      </w:r>
      <w:r w:rsidR="00E672F5" w:rsidRPr="00A35D11">
        <w:rPr>
          <w:lang w:val="cs-CZ"/>
        </w:rPr>
        <w:t xml:space="preserve">terminálu. </w:t>
      </w:r>
      <w:r w:rsidR="00B53748" w:rsidRPr="00A35D11">
        <w:rPr>
          <w:lang w:val="cs-CZ"/>
        </w:rPr>
        <w:t>N</w:t>
      </w:r>
      <w:r w:rsidR="00E672F5" w:rsidRPr="00A35D11">
        <w:rPr>
          <w:lang w:val="cs-CZ"/>
        </w:rPr>
        <w:t xml:space="preserve">abízí bezproblémovou integraci s </w:t>
      </w:r>
      <w:r w:rsidR="008212C4">
        <w:rPr>
          <w:lang w:val="cs-CZ"/>
        </w:rPr>
        <w:t>dalšími</w:t>
      </w:r>
      <w:r w:rsidR="00E672F5" w:rsidRPr="00A35D11">
        <w:rPr>
          <w:lang w:val="cs-CZ"/>
        </w:rPr>
        <w:t xml:space="preserve"> nástroji</w:t>
      </w:r>
      <w:r w:rsidR="00B53748" w:rsidRPr="00A35D11">
        <w:rPr>
          <w:lang w:val="cs-CZ"/>
        </w:rPr>
        <w:t xml:space="preserve"> a </w:t>
      </w:r>
      <w:r w:rsidR="00E672F5" w:rsidRPr="00A35D11">
        <w:rPr>
          <w:lang w:val="cs-CZ"/>
        </w:rPr>
        <w:t>zlepšuje interakci s</w:t>
      </w:r>
      <w:r w:rsidR="00EB7D24">
        <w:rPr>
          <w:lang w:val="cs-CZ"/>
        </w:rPr>
        <w:t> </w:t>
      </w:r>
      <w:r w:rsidR="008212C4">
        <w:rPr>
          <w:lang w:val="cs-CZ"/>
        </w:rPr>
        <w:t>koncovými</w:t>
      </w:r>
      <w:r w:rsidR="00E672F5" w:rsidRPr="00A35D11">
        <w:rPr>
          <w:lang w:val="cs-CZ"/>
        </w:rPr>
        <w:t xml:space="preserve"> zákazníky a posiluje jejich loajalitu.</w:t>
      </w:r>
      <w:r w:rsidR="00B53748" w:rsidRPr="00A35D11">
        <w:rPr>
          <w:lang w:val="cs-CZ"/>
        </w:rPr>
        <w:t xml:space="preserve"> </w:t>
      </w:r>
    </w:p>
    <w:p w14:paraId="4FC06B7B" w14:textId="2C94B0B2" w:rsidR="00CC6059" w:rsidRPr="00A35D11" w:rsidRDefault="00CC6059" w:rsidP="00CC6059">
      <w:pPr>
        <w:pStyle w:val="BodytextWorldline"/>
        <w:jc w:val="both"/>
        <w:rPr>
          <w:lang w:val="cs-CZ"/>
        </w:rPr>
      </w:pPr>
      <w:r w:rsidRPr="00A35D11">
        <w:rPr>
          <w:lang w:val="cs-CZ"/>
        </w:rPr>
        <w:t xml:space="preserve">Součástí řešení je přístup do obchodu </w:t>
      </w:r>
      <w:proofErr w:type="spellStart"/>
      <w:r w:rsidRPr="00A35D11">
        <w:rPr>
          <w:lang w:val="cs-CZ"/>
        </w:rPr>
        <w:t>SmartPOS</w:t>
      </w:r>
      <w:proofErr w:type="spellEnd"/>
      <w:r w:rsidR="00984FE8" w:rsidRPr="00A35D11">
        <w:rPr>
          <w:lang w:val="cs-CZ"/>
        </w:rPr>
        <w:t>, ve kterém</w:t>
      </w:r>
      <w:r w:rsidR="00522790" w:rsidRPr="00A35D11">
        <w:rPr>
          <w:lang w:val="cs-CZ"/>
        </w:rPr>
        <w:t xml:space="preserve"> </w:t>
      </w:r>
      <w:r w:rsidR="00DB2202">
        <w:rPr>
          <w:lang w:val="cs-CZ"/>
        </w:rPr>
        <w:t xml:space="preserve">jsou </w:t>
      </w:r>
      <w:r w:rsidR="00AC6617">
        <w:rPr>
          <w:lang w:val="cs-CZ"/>
        </w:rPr>
        <w:t xml:space="preserve">v nabídce </w:t>
      </w:r>
      <w:r w:rsidR="00DB2202">
        <w:rPr>
          <w:lang w:val="cs-CZ"/>
        </w:rPr>
        <w:t xml:space="preserve">aktuálně </w:t>
      </w:r>
      <w:r w:rsidRPr="00A35D11">
        <w:rPr>
          <w:lang w:val="cs-CZ"/>
        </w:rPr>
        <w:t>tři integrované podnikové aplikace:</w:t>
      </w:r>
    </w:p>
    <w:p w14:paraId="24399427" w14:textId="7567472E" w:rsidR="0077345A" w:rsidRPr="00A35D11" w:rsidRDefault="0077345A" w:rsidP="0077345A">
      <w:pPr>
        <w:pStyle w:val="Odstavecseseznamem"/>
        <w:numPr>
          <w:ilvl w:val="0"/>
          <w:numId w:val="39"/>
        </w:numPr>
        <w:rPr>
          <w:lang w:val="cs-CZ"/>
        </w:rPr>
      </w:pPr>
      <w:r w:rsidRPr="00A35D11">
        <w:rPr>
          <w:lang w:val="cs-CZ"/>
        </w:rPr>
        <w:t xml:space="preserve">‘Mini </w:t>
      </w:r>
      <w:proofErr w:type="spellStart"/>
      <w:r w:rsidR="00CE395D" w:rsidRPr="00A35D11">
        <w:rPr>
          <w:lang w:val="cs-CZ"/>
        </w:rPr>
        <w:t>Cashier</w:t>
      </w:r>
      <w:proofErr w:type="spellEnd"/>
      <w:r w:rsidR="00EE0DE4" w:rsidRPr="00A35D11">
        <w:rPr>
          <w:lang w:val="cs-CZ"/>
        </w:rPr>
        <w:t>’</w:t>
      </w:r>
      <w:r w:rsidRPr="00A35D11">
        <w:rPr>
          <w:lang w:val="cs-CZ"/>
        </w:rPr>
        <w:t xml:space="preserve">: </w:t>
      </w:r>
      <w:r w:rsidR="00731740" w:rsidRPr="00A35D11">
        <w:rPr>
          <w:lang w:val="cs-CZ"/>
        </w:rPr>
        <w:t>z</w:t>
      </w:r>
      <w:r w:rsidR="00C26DE7" w:rsidRPr="00A35D11">
        <w:rPr>
          <w:lang w:val="cs-CZ"/>
        </w:rPr>
        <w:t xml:space="preserve">jednodušená elektronická pokladna, která </w:t>
      </w:r>
      <w:r w:rsidR="00015906">
        <w:rPr>
          <w:lang w:val="cs-CZ"/>
        </w:rPr>
        <w:t>obchodníkům</w:t>
      </w:r>
      <w:r w:rsidR="00C26DE7" w:rsidRPr="00A35D11">
        <w:rPr>
          <w:lang w:val="cs-CZ"/>
        </w:rPr>
        <w:t xml:space="preserve"> umožňuje </w:t>
      </w:r>
      <w:r w:rsidR="00015906">
        <w:rPr>
          <w:lang w:val="cs-CZ"/>
        </w:rPr>
        <w:t xml:space="preserve">jednoduše </w:t>
      </w:r>
      <w:r w:rsidR="00C26DE7" w:rsidRPr="00A35D11">
        <w:rPr>
          <w:lang w:val="cs-CZ"/>
        </w:rPr>
        <w:t xml:space="preserve">spravovat nabídku produktů </w:t>
      </w:r>
      <w:r w:rsidR="00015906">
        <w:rPr>
          <w:lang w:val="cs-CZ"/>
        </w:rPr>
        <w:t xml:space="preserve">a služeb </w:t>
      </w:r>
      <w:r w:rsidR="00C26DE7" w:rsidRPr="00A35D11">
        <w:rPr>
          <w:lang w:val="cs-CZ"/>
        </w:rPr>
        <w:t>a vytvářet nákupní košíky</w:t>
      </w:r>
    </w:p>
    <w:p w14:paraId="54F92D67" w14:textId="6C26E092" w:rsidR="0077345A" w:rsidRPr="00A35D11" w:rsidRDefault="0077345A" w:rsidP="0077345A">
      <w:pPr>
        <w:pStyle w:val="Odstavecseseznamem"/>
        <w:rPr>
          <w:lang w:val="cs-CZ"/>
        </w:rPr>
      </w:pPr>
    </w:p>
    <w:p w14:paraId="23E832D7" w14:textId="2AC472C4" w:rsidR="00CC6059" w:rsidRPr="00A35D11" w:rsidRDefault="00CC6059" w:rsidP="00CC6059">
      <w:pPr>
        <w:pStyle w:val="BodytextWorldline"/>
        <w:numPr>
          <w:ilvl w:val="0"/>
          <w:numId w:val="39"/>
        </w:numPr>
        <w:jc w:val="both"/>
        <w:rPr>
          <w:lang w:val="cs-CZ"/>
        </w:rPr>
      </w:pPr>
      <w:r w:rsidRPr="00A35D11">
        <w:rPr>
          <w:lang w:val="cs-CZ"/>
        </w:rPr>
        <w:t xml:space="preserve">‘Smart </w:t>
      </w:r>
      <w:proofErr w:type="spellStart"/>
      <w:r w:rsidRPr="00A35D11">
        <w:rPr>
          <w:lang w:val="cs-CZ"/>
        </w:rPr>
        <w:t>Engage</w:t>
      </w:r>
      <w:proofErr w:type="spellEnd"/>
      <w:r w:rsidRPr="00A35D11">
        <w:rPr>
          <w:lang w:val="cs-CZ"/>
        </w:rPr>
        <w:t>’: aplikace, která umožňuje provádět průzkum</w:t>
      </w:r>
      <w:r w:rsidR="00412795">
        <w:rPr>
          <w:lang w:val="cs-CZ"/>
        </w:rPr>
        <w:t>y</w:t>
      </w:r>
      <w:r w:rsidRPr="00A35D11">
        <w:rPr>
          <w:lang w:val="cs-CZ"/>
        </w:rPr>
        <w:t xml:space="preserve"> mezi zákazníky přímo na terminálu po dokončení </w:t>
      </w:r>
      <w:r w:rsidR="00015906">
        <w:rPr>
          <w:lang w:val="cs-CZ"/>
        </w:rPr>
        <w:t xml:space="preserve">jejich </w:t>
      </w:r>
      <w:r w:rsidRPr="00A35D11">
        <w:rPr>
          <w:lang w:val="cs-CZ"/>
        </w:rPr>
        <w:t>nákupu</w:t>
      </w:r>
    </w:p>
    <w:p w14:paraId="1DF31DD3" w14:textId="31DBE2DE" w:rsidR="00CC6059" w:rsidRPr="00A35D11" w:rsidRDefault="00CC6059" w:rsidP="00CC6059">
      <w:pPr>
        <w:pStyle w:val="BodytextWorldline"/>
        <w:numPr>
          <w:ilvl w:val="0"/>
          <w:numId w:val="39"/>
        </w:numPr>
        <w:jc w:val="both"/>
        <w:rPr>
          <w:lang w:val="cs-CZ"/>
        </w:rPr>
      </w:pPr>
      <w:r w:rsidRPr="00A35D11">
        <w:rPr>
          <w:lang w:val="cs-CZ"/>
        </w:rPr>
        <w:t xml:space="preserve">‘POS </w:t>
      </w:r>
      <w:proofErr w:type="spellStart"/>
      <w:r w:rsidRPr="00A35D11">
        <w:rPr>
          <w:lang w:val="cs-CZ"/>
        </w:rPr>
        <w:t>Advertising</w:t>
      </w:r>
      <w:proofErr w:type="spellEnd"/>
      <w:r w:rsidRPr="00A35D11">
        <w:rPr>
          <w:lang w:val="cs-CZ"/>
        </w:rPr>
        <w:t>’: aplikace, která mění terminál v reklamní prostor</w:t>
      </w:r>
      <w:r w:rsidR="00A74D3E">
        <w:rPr>
          <w:lang w:val="cs-CZ"/>
        </w:rPr>
        <w:t xml:space="preserve"> v </w:t>
      </w:r>
      <w:r w:rsidR="00C54199">
        <w:rPr>
          <w:lang w:val="cs-CZ"/>
        </w:rPr>
        <w:t>době</w:t>
      </w:r>
      <w:r w:rsidR="00A74D3E">
        <w:rPr>
          <w:lang w:val="cs-CZ"/>
        </w:rPr>
        <w:t>, kdy na něm neprobíhá pla</w:t>
      </w:r>
      <w:r w:rsidR="00C54199">
        <w:rPr>
          <w:lang w:val="cs-CZ"/>
        </w:rPr>
        <w:t>cení</w:t>
      </w:r>
      <w:r w:rsidR="00A74D3E">
        <w:rPr>
          <w:lang w:val="cs-CZ"/>
        </w:rPr>
        <w:t xml:space="preserve">, </w:t>
      </w:r>
      <w:r w:rsidRPr="00A35D11">
        <w:rPr>
          <w:lang w:val="cs-CZ"/>
        </w:rPr>
        <w:t xml:space="preserve">a zobrazuje </w:t>
      </w:r>
      <w:r w:rsidR="008F1B6B">
        <w:rPr>
          <w:lang w:val="cs-CZ"/>
        </w:rPr>
        <w:t xml:space="preserve">reklamu </w:t>
      </w:r>
      <w:r w:rsidR="00C54199">
        <w:rPr>
          <w:lang w:val="cs-CZ"/>
        </w:rPr>
        <w:t xml:space="preserve">a </w:t>
      </w:r>
      <w:r w:rsidR="006759F4">
        <w:rPr>
          <w:lang w:val="cs-CZ"/>
        </w:rPr>
        <w:t xml:space="preserve">další </w:t>
      </w:r>
      <w:r w:rsidR="00C54199">
        <w:rPr>
          <w:lang w:val="cs-CZ"/>
        </w:rPr>
        <w:t xml:space="preserve">speciální nabídky </w:t>
      </w:r>
      <w:r w:rsidR="00F33127">
        <w:rPr>
          <w:lang w:val="cs-CZ"/>
        </w:rPr>
        <w:t>zákazníkům</w:t>
      </w:r>
    </w:p>
    <w:p w14:paraId="12CBF894" w14:textId="56847A16" w:rsidR="00CC6059" w:rsidRPr="00A35D11" w:rsidRDefault="00CC6059" w:rsidP="00CC6059">
      <w:pPr>
        <w:pStyle w:val="BodytextWorldline"/>
        <w:jc w:val="both"/>
        <w:rPr>
          <w:lang w:val="cs-CZ"/>
        </w:rPr>
      </w:pPr>
      <w:r w:rsidRPr="00A35D11">
        <w:rPr>
          <w:b/>
          <w:bCs/>
          <w:lang w:val="cs-CZ"/>
        </w:rPr>
        <w:t xml:space="preserve">Výhody pro </w:t>
      </w:r>
      <w:r w:rsidR="000756B8">
        <w:rPr>
          <w:b/>
          <w:bCs/>
          <w:lang w:val="cs-CZ"/>
        </w:rPr>
        <w:t>obchodníky</w:t>
      </w:r>
      <w:r w:rsidRPr="00A35D11">
        <w:rPr>
          <w:b/>
          <w:bCs/>
          <w:lang w:val="cs-CZ"/>
        </w:rPr>
        <w:t xml:space="preserve"> a partnery</w:t>
      </w:r>
    </w:p>
    <w:p w14:paraId="47FDD08D" w14:textId="672855C0" w:rsidR="006F3F2B" w:rsidRPr="00A35D11" w:rsidRDefault="0042265E" w:rsidP="004255F8">
      <w:pPr>
        <w:pStyle w:val="BodytextWorldline"/>
        <w:rPr>
          <w:lang w:val="cs-CZ"/>
        </w:rPr>
      </w:pPr>
      <w:r w:rsidRPr="0042265E">
        <w:rPr>
          <w:lang w:val="cs-CZ"/>
        </w:rPr>
        <w:t xml:space="preserve">Kromě přístupu k aplikacím Worldline </w:t>
      </w:r>
      <w:r w:rsidR="00FA4BD9">
        <w:rPr>
          <w:lang w:val="cs-CZ"/>
        </w:rPr>
        <w:t>mohou</w:t>
      </w:r>
      <w:r w:rsidRPr="0042265E">
        <w:rPr>
          <w:lang w:val="cs-CZ"/>
        </w:rPr>
        <w:t xml:space="preserve"> </w:t>
      </w:r>
      <w:r>
        <w:rPr>
          <w:lang w:val="cs-CZ"/>
        </w:rPr>
        <w:t>obchodníci</w:t>
      </w:r>
      <w:r w:rsidRPr="0042265E">
        <w:rPr>
          <w:lang w:val="cs-CZ"/>
        </w:rPr>
        <w:t xml:space="preserve"> přizpůsobit svůj p</w:t>
      </w:r>
      <w:r w:rsidR="00854B3A">
        <w:rPr>
          <w:lang w:val="cs-CZ"/>
        </w:rPr>
        <w:t>latební</w:t>
      </w:r>
      <w:r w:rsidRPr="0042265E">
        <w:rPr>
          <w:lang w:val="cs-CZ"/>
        </w:rPr>
        <w:t xml:space="preserve"> terminál Saturn 1000F2 </w:t>
      </w:r>
      <w:r w:rsidR="00BD425F">
        <w:rPr>
          <w:lang w:val="cs-CZ"/>
        </w:rPr>
        <w:t>o</w:t>
      </w:r>
      <w:r w:rsidRPr="0042265E">
        <w:rPr>
          <w:lang w:val="cs-CZ"/>
        </w:rPr>
        <w:t xml:space="preserve"> aplikac</w:t>
      </w:r>
      <w:r w:rsidR="00BD425F">
        <w:rPr>
          <w:lang w:val="cs-CZ"/>
        </w:rPr>
        <w:t>e</w:t>
      </w:r>
      <w:r w:rsidRPr="0042265E">
        <w:rPr>
          <w:lang w:val="cs-CZ"/>
        </w:rPr>
        <w:t xml:space="preserve"> </w:t>
      </w:r>
      <w:r w:rsidR="00BD425F">
        <w:rPr>
          <w:lang w:val="cs-CZ"/>
        </w:rPr>
        <w:t xml:space="preserve">partnerů a </w:t>
      </w:r>
      <w:r w:rsidR="00FA4BD9">
        <w:rPr>
          <w:lang w:val="cs-CZ"/>
        </w:rPr>
        <w:t xml:space="preserve">třetích stran </w:t>
      </w:r>
      <w:r w:rsidR="00BD425F">
        <w:rPr>
          <w:lang w:val="cs-CZ"/>
        </w:rPr>
        <w:t>u</w:t>
      </w:r>
      <w:r w:rsidRPr="0042265E">
        <w:rPr>
          <w:lang w:val="cs-CZ"/>
        </w:rPr>
        <w:t>šit</w:t>
      </w:r>
      <w:r w:rsidR="00EE0DE4">
        <w:rPr>
          <w:lang w:val="cs-CZ"/>
        </w:rPr>
        <w:t>é</w:t>
      </w:r>
      <w:r w:rsidRPr="0042265E">
        <w:rPr>
          <w:lang w:val="cs-CZ"/>
        </w:rPr>
        <w:t xml:space="preserve"> </w:t>
      </w:r>
      <w:r w:rsidR="00D31D27">
        <w:rPr>
          <w:lang w:val="cs-CZ"/>
        </w:rPr>
        <w:t xml:space="preserve">přímo </w:t>
      </w:r>
      <w:r w:rsidRPr="0042265E">
        <w:rPr>
          <w:lang w:val="cs-CZ"/>
        </w:rPr>
        <w:t xml:space="preserve">na míru jejich </w:t>
      </w:r>
      <w:r w:rsidR="00FA4BD9">
        <w:rPr>
          <w:lang w:val="cs-CZ"/>
        </w:rPr>
        <w:t>konkrétním</w:t>
      </w:r>
      <w:r w:rsidRPr="0042265E">
        <w:rPr>
          <w:lang w:val="cs-CZ"/>
        </w:rPr>
        <w:t xml:space="preserve"> potřebám. Obchod </w:t>
      </w:r>
      <w:proofErr w:type="spellStart"/>
      <w:r w:rsidRPr="0042265E">
        <w:rPr>
          <w:lang w:val="cs-CZ"/>
        </w:rPr>
        <w:t>SmartPOS</w:t>
      </w:r>
      <w:proofErr w:type="spellEnd"/>
      <w:r w:rsidRPr="0042265E">
        <w:rPr>
          <w:lang w:val="cs-CZ"/>
        </w:rPr>
        <w:t xml:space="preserve"> umožňuje stahování a instalaci různých aplikací navržených ke zlepšení</w:t>
      </w:r>
      <w:r w:rsidR="008003F5">
        <w:rPr>
          <w:lang w:val="cs-CZ"/>
        </w:rPr>
        <w:t xml:space="preserve"> </w:t>
      </w:r>
      <w:r w:rsidRPr="0042265E">
        <w:rPr>
          <w:lang w:val="cs-CZ"/>
        </w:rPr>
        <w:t xml:space="preserve">podnikových procesů. Tyto aplikace, které </w:t>
      </w:r>
      <w:r w:rsidR="00165E9F">
        <w:rPr>
          <w:lang w:val="cs-CZ"/>
        </w:rPr>
        <w:t>mohou</w:t>
      </w:r>
      <w:r w:rsidRPr="0042265E">
        <w:rPr>
          <w:lang w:val="cs-CZ"/>
        </w:rPr>
        <w:t xml:space="preserve"> </w:t>
      </w:r>
      <w:r w:rsidR="00165E9F">
        <w:rPr>
          <w:lang w:val="cs-CZ"/>
        </w:rPr>
        <w:t>být na terminál nahrány</w:t>
      </w:r>
      <w:r w:rsidR="008003F5">
        <w:rPr>
          <w:lang w:val="cs-CZ"/>
        </w:rPr>
        <w:t xml:space="preserve"> </w:t>
      </w:r>
      <w:r w:rsidRPr="0042265E">
        <w:rPr>
          <w:lang w:val="cs-CZ"/>
        </w:rPr>
        <w:t xml:space="preserve">i později, </w:t>
      </w:r>
      <w:r w:rsidR="00165E9F">
        <w:rPr>
          <w:lang w:val="cs-CZ"/>
        </w:rPr>
        <w:t>lze</w:t>
      </w:r>
      <w:r w:rsidRPr="0042265E">
        <w:rPr>
          <w:lang w:val="cs-CZ"/>
        </w:rPr>
        <w:t xml:space="preserve"> bez problémů </w:t>
      </w:r>
      <w:r w:rsidR="00191C0D">
        <w:rPr>
          <w:lang w:val="cs-CZ"/>
        </w:rPr>
        <w:t>konsolidovat</w:t>
      </w:r>
      <w:r w:rsidR="00AA63B2">
        <w:rPr>
          <w:lang w:val="cs-CZ"/>
        </w:rPr>
        <w:t xml:space="preserve"> </w:t>
      </w:r>
      <w:r w:rsidR="00F61376">
        <w:rPr>
          <w:lang w:val="cs-CZ"/>
        </w:rPr>
        <w:t>do jed</w:t>
      </w:r>
      <w:r w:rsidR="00191C0D">
        <w:rPr>
          <w:lang w:val="cs-CZ"/>
        </w:rPr>
        <w:t>iného</w:t>
      </w:r>
      <w:r w:rsidRPr="0042265E">
        <w:rPr>
          <w:lang w:val="cs-CZ"/>
        </w:rPr>
        <w:t xml:space="preserve"> zařízení. Pro ještě větší </w:t>
      </w:r>
      <w:r w:rsidR="002B1431">
        <w:rPr>
          <w:lang w:val="cs-CZ"/>
        </w:rPr>
        <w:t>přizpůsobení</w:t>
      </w:r>
      <w:r w:rsidR="00976F34">
        <w:rPr>
          <w:lang w:val="cs-CZ"/>
        </w:rPr>
        <w:t xml:space="preserve"> mají obchodníci</w:t>
      </w:r>
      <w:r w:rsidRPr="0042265E">
        <w:rPr>
          <w:lang w:val="cs-CZ"/>
        </w:rPr>
        <w:t xml:space="preserve"> přístup k portálu pro vývojáře.</w:t>
      </w:r>
      <w:r w:rsidR="004F5EBB" w:rsidRPr="00A35D11">
        <w:rPr>
          <w:lang w:val="cs-CZ"/>
        </w:rPr>
        <w:t xml:space="preserve"> Pro </w:t>
      </w:r>
      <w:r w:rsidR="00965D66">
        <w:rPr>
          <w:lang w:val="cs-CZ"/>
        </w:rPr>
        <w:t>firmy</w:t>
      </w:r>
      <w:r w:rsidR="004F5EBB" w:rsidRPr="00A35D11">
        <w:rPr>
          <w:lang w:val="cs-CZ"/>
        </w:rPr>
        <w:t>, kte</w:t>
      </w:r>
      <w:r w:rsidR="00965D66">
        <w:rPr>
          <w:lang w:val="cs-CZ"/>
        </w:rPr>
        <w:t>ré</w:t>
      </w:r>
      <w:r w:rsidR="004F5EBB" w:rsidRPr="00A35D11">
        <w:rPr>
          <w:lang w:val="cs-CZ"/>
        </w:rPr>
        <w:t xml:space="preserve"> chtějí jít ještě dál</w:t>
      </w:r>
      <w:r w:rsidR="004255F8">
        <w:rPr>
          <w:lang w:val="cs-CZ"/>
        </w:rPr>
        <w:t>e</w:t>
      </w:r>
      <w:r w:rsidR="004F5EBB" w:rsidRPr="00A35D11">
        <w:rPr>
          <w:lang w:val="cs-CZ"/>
        </w:rPr>
        <w:t xml:space="preserve">, je k dispozici </w:t>
      </w:r>
      <w:r w:rsidR="004255F8">
        <w:rPr>
          <w:lang w:val="cs-CZ"/>
        </w:rPr>
        <w:t xml:space="preserve">přístup na </w:t>
      </w:r>
      <w:r w:rsidR="004F5EBB" w:rsidRPr="00A35D11">
        <w:rPr>
          <w:lang w:val="cs-CZ"/>
        </w:rPr>
        <w:t xml:space="preserve">vývojářský portál, díky kterému si mohou vytvořit zcela vlastní </w:t>
      </w:r>
      <w:r w:rsidR="00965D66">
        <w:rPr>
          <w:lang w:val="cs-CZ"/>
        </w:rPr>
        <w:t xml:space="preserve">a unikátní </w:t>
      </w:r>
      <w:r w:rsidR="004F5EBB" w:rsidRPr="00A35D11">
        <w:rPr>
          <w:lang w:val="cs-CZ"/>
        </w:rPr>
        <w:t>řešení.</w:t>
      </w:r>
    </w:p>
    <w:p w14:paraId="576B3A4A" w14:textId="0810DE45" w:rsidR="00D5622E" w:rsidRDefault="00EC70E7" w:rsidP="00D5622E">
      <w:pPr>
        <w:pStyle w:val="BodytextWorldline"/>
        <w:rPr>
          <w:lang w:val="cs-CZ"/>
        </w:rPr>
      </w:pPr>
      <w:r w:rsidRPr="00A35D11">
        <w:rPr>
          <w:lang w:val="cs-CZ"/>
        </w:rPr>
        <w:t xml:space="preserve">Partneři </w:t>
      </w:r>
      <w:r w:rsidR="001F4833">
        <w:rPr>
          <w:lang w:val="cs-CZ"/>
        </w:rPr>
        <w:t xml:space="preserve">zase </w:t>
      </w:r>
      <w:r w:rsidRPr="00A35D11">
        <w:rPr>
          <w:lang w:val="cs-CZ"/>
        </w:rPr>
        <w:t>získávají přístup k rozsáhlému zákaznickému portfoliu společnosti Worldline, mohou si sami určovat cenovou strategii a vstupovat na nové trhy s minimálními náklady na vývoj.</w:t>
      </w:r>
      <w:r w:rsidR="00D5622E" w:rsidRPr="00A35D11">
        <w:rPr>
          <w:lang w:val="cs-CZ"/>
        </w:rPr>
        <w:t xml:space="preserve"> </w:t>
      </w:r>
      <w:r w:rsidRPr="00A35D11">
        <w:rPr>
          <w:lang w:val="cs-CZ"/>
        </w:rPr>
        <w:t xml:space="preserve">Díky rozhraním </w:t>
      </w:r>
      <w:proofErr w:type="spellStart"/>
      <w:r w:rsidRPr="00A35D11">
        <w:rPr>
          <w:lang w:val="cs-CZ"/>
        </w:rPr>
        <w:t>SmartPOS</w:t>
      </w:r>
      <w:proofErr w:type="spellEnd"/>
      <w:r w:rsidRPr="00A35D11">
        <w:rPr>
          <w:lang w:val="cs-CZ"/>
        </w:rPr>
        <w:t xml:space="preserve"> API a WPI je nasazení aplikací </w:t>
      </w:r>
      <w:r w:rsidR="001F4833">
        <w:rPr>
          <w:lang w:val="cs-CZ"/>
        </w:rPr>
        <w:t xml:space="preserve">velmi </w:t>
      </w:r>
      <w:r w:rsidRPr="00A35D11">
        <w:rPr>
          <w:lang w:val="cs-CZ"/>
        </w:rPr>
        <w:t xml:space="preserve">rychlé a efektivní – jejich doručení do obchodu </w:t>
      </w:r>
      <w:proofErr w:type="spellStart"/>
      <w:r w:rsidRPr="00A35D11">
        <w:rPr>
          <w:lang w:val="cs-CZ"/>
        </w:rPr>
        <w:t>SmartPOS</w:t>
      </w:r>
      <w:proofErr w:type="spellEnd"/>
      <w:r w:rsidRPr="00A35D11">
        <w:rPr>
          <w:lang w:val="cs-CZ"/>
        </w:rPr>
        <w:t xml:space="preserve"> zvládnete jedním kliknutím.</w:t>
      </w:r>
    </w:p>
    <w:p w14:paraId="22E08C9E" w14:textId="58BDA1B7" w:rsidR="00366CC4" w:rsidRPr="00366CC4" w:rsidRDefault="00366CC4" w:rsidP="00366CC4">
      <w:pPr>
        <w:pStyle w:val="BodytextWorldline"/>
        <w:rPr>
          <w:lang w:val="cs-CZ"/>
        </w:rPr>
      </w:pPr>
      <w:r w:rsidRPr="00366CC4">
        <w:rPr>
          <w:lang w:val="cs-CZ"/>
        </w:rPr>
        <w:t xml:space="preserve">Petr Ryska, šéf pro region </w:t>
      </w:r>
      <w:r w:rsidR="005B520E">
        <w:rPr>
          <w:lang w:val="cs-CZ"/>
        </w:rPr>
        <w:t>s</w:t>
      </w:r>
      <w:r w:rsidRPr="00366CC4">
        <w:rPr>
          <w:lang w:val="cs-CZ"/>
        </w:rPr>
        <w:t xml:space="preserve">třední a </w:t>
      </w:r>
      <w:r w:rsidR="005B520E">
        <w:rPr>
          <w:lang w:val="cs-CZ"/>
        </w:rPr>
        <w:t>v</w:t>
      </w:r>
      <w:r w:rsidRPr="00366CC4">
        <w:rPr>
          <w:lang w:val="cs-CZ"/>
        </w:rPr>
        <w:t>ýchodní Evropy</w:t>
      </w:r>
      <w:r w:rsidR="00DC1FA4">
        <w:rPr>
          <w:lang w:val="cs-CZ"/>
        </w:rPr>
        <w:t xml:space="preserve"> ve společnosti Worldline</w:t>
      </w:r>
      <w:r w:rsidRPr="00366CC4">
        <w:rPr>
          <w:lang w:val="cs-CZ"/>
        </w:rPr>
        <w:t xml:space="preserve">, říká: </w:t>
      </w:r>
      <w:r w:rsidR="002B5C5F" w:rsidRPr="002B5C5F">
        <w:rPr>
          <w:i/>
          <w:iCs/>
          <w:lang w:val="cs-CZ"/>
        </w:rPr>
        <w:t>„</w:t>
      </w:r>
      <w:r w:rsidR="00DC1FA4" w:rsidRPr="002B5C5F">
        <w:rPr>
          <w:i/>
          <w:iCs/>
          <w:lang w:val="cs-CZ"/>
        </w:rPr>
        <w:t>Naše ř</w:t>
      </w:r>
      <w:r w:rsidRPr="00366CC4">
        <w:rPr>
          <w:i/>
          <w:iCs/>
          <w:lang w:val="cs-CZ"/>
        </w:rPr>
        <w:t xml:space="preserve">ešení </w:t>
      </w:r>
      <w:r w:rsidR="00DC1FA4" w:rsidRPr="002B5C5F">
        <w:rPr>
          <w:i/>
          <w:iCs/>
          <w:lang w:val="cs-CZ"/>
        </w:rPr>
        <w:t xml:space="preserve">Android </w:t>
      </w:r>
      <w:proofErr w:type="spellStart"/>
      <w:r w:rsidRPr="00366CC4">
        <w:rPr>
          <w:i/>
          <w:iCs/>
          <w:lang w:val="cs-CZ"/>
        </w:rPr>
        <w:t>SmartPOS</w:t>
      </w:r>
      <w:proofErr w:type="spellEnd"/>
      <w:r w:rsidRPr="00366CC4">
        <w:rPr>
          <w:i/>
          <w:iCs/>
          <w:lang w:val="cs-CZ"/>
        </w:rPr>
        <w:t xml:space="preserve"> </w:t>
      </w:r>
      <w:r w:rsidR="003F4B81" w:rsidRPr="002B5C5F">
        <w:rPr>
          <w:i/>
          <w:iCs/>
          <w:lang w:val="cs-CZ"/>
        </w:rPr>
        <w:t>přináší</w:t>
      </w:r>
      <w:r w:rsidRPr="00366CC4">
        <w:rPr>
          <w:i/>
          <w:iCs/>
          <w:lang w:val="cs-CZ"/>
        </w:rPr>
        <w:t xml:space="preserve"> pro obchodníky i pro koncové zákazník</w:t>
      </w:r>
      <w:r w:rsidR="003F4B81" w:rsidRPr="002B5C5F">
        <w:rPr>
          <w:i/>
          <w:iCs/>
          <w:lang w:val="cs-CZ"/>
        </w:rPr>
        <w:t xml:space="preserve">y </w:t>
      </w:r>
      <w:r w:rsidRPr="00366CC4">
        <w:rPr>
          <w:i/>
          <w:iCs/>
          <w:lang w:val="cs-CZ"/>
        </w:rPr>
        <w:t>v České republice změnu</w:t>
      </w:r>
      <w:r w:rsidR="00C30C51" w:rsidRPr="002B5C5F">
        <w:rPr>
          <w:i/>
          <w:iCs/>
          <w:lang w:val="cs-CZ"/>
        </w:rPr>
        <w:t xml:space="preserve"> </w:t>
      </w:r>
      <w:r w:rsidR="002B5C5F">
        <w:rPr>
          <w:i/>
          <w:iCs/>
          <w:lang w:val="cs-CZ"/>
        </w:rPr>
        <w:t>ve</w:t>
      </w:r>
      <w:r w:rsidR="00C30C51" w:rsidRPr="002B5C5F">
        <w:rPr>
          <w:i/>
          <w:iCs/>
          <w:lang w:val="cs-CZ"/>
        </w:rPr>
        <w:t xml:space="preserve"> využití platebního terminálu</w:t>
      </w:r>
      <w:r w:rsidRPr="00366CC4">
        <w:rPr>
          <w:i/>
          <w:iCs/>
          <w:lang w:val="cs-CZ"/>
        </w:rPr>
        <w:t xml:space="preserve">. Nejde jen o samotné </w:t>
      </w:r>
      <w:r w:rsidR="00A76E35">
        <w:rPr>
          <w:i/>
          <w:iCs/>
          <w:lang w:val="cs-CZ"/>
        </w:rPr>
        <w:t>placení</w:t>
      </w:r>
      <w:r w:rsidRPr="00366CC4">
        <w:rPr>
          <w:i/>
          <w:iCs/>
          <w:lang w:val="cs-CZ"/>
        </w:rPr>
        <w:t>, ale o otevření nových možností pro celou řadu aplikací. Díky této inovativní platformě mohou obchodníci zefektivnit svůj provoz a zároveň zlepšit zákaznickou zkušenost.“</w:t>
      </w:r>
    </w:p>
    <w:p w14:paraId="7093D1FC" w14:textId="3C48A844" w:rsidR="00972F5C" w:rsidRPr="00A35D11" w:rsidRDefault="00CC6059" w:rsidP="00972F5C">
      <w:pPr>
        <w:pStyle w:val="BodytextWorldline"/>
        <w:jc w:val="both"/>
        <w:rPr>
          <w:lang w:val="cs-CZ"/>
        </w:rPr>
      </w:pPr>
      <w:r w:rsidRPr="00A35D11">
        <w:rPr>
          <w:b/>
          <w:bCs/>
          <w:lang w:val="cs-CZ"/>
        </w:rPr>
        <w:lastRenderedPageBreak/>
        <w:t xml:space="preserve">Řešení </w:t>
      </w:r>
      <w:r w:rsidR="009D301D">
        <w:rPr>
          <w:b/>
          <w:bCs/>
          <w:lang w:val="cs-CZ"/>
        </w:rPr>
        <w:t>připravené</w:t>
      </w:r>
      <w:r w:rsidRPr="00A35D11">
        <w:rPr>
          <w:b/>
          <w:bCs/>
          <w:lang w:val="cs-CZ"/>
        </w:rPr>
        <w:t xml:space="preserve"> </w:t>
      </w:r>
      <w:r w:rsidR="006C6604">
        <w:rPr>
          <w:b/>
          <w:bCs/>
          <w:lang w:val="cs-CZ"/>
        </w:rPr>
        <w:t>na</w:t>
      </w:r>
      <w:r w:rsidRPr="00A35D11">
        <w:rPr>
          <w:b/>
          <w:bCs/>
          <w:lang w:val="cs-CZ"/>
        </w:rPr>
        <w:t xml:space="preserve"> budoucnost</w:t>
      </w:r>
    </w:p>
    <w:p w14:paraId="5E5181A2" w14:textId="6CEEA749" w:rsidR="00972F5C" w:rsidRPr="00A35D11" w:rsidRDefault="00972F5C" w:rsidP="00972F5C">
      <w:pPr>
        <w:pStyle w:val="BodytextWorldline"/>
        <w:jc w:val="both"/>
        <w:rPr>
          <w:lang w:val="cs-CZ"/>
        </w:rPr>
      </w:pPr>
      <w:r w:rsidRPr="00A35D11">
        <w:rPr>
          <w:lang w:val="cs-CZ"/>
        </w:rPr>
        <w:t xml:space="preserve">Android </w:t>
      </w:r>
      <w:proofErr w:type="spellStart"/>
      <w:r w:rsidRPr="00A35D11">
        <w:rPr>
          <w:lang w:val="cs-CZ"/>
        </w:rPr>
        <w:t>SmartPOS</w:t>
      </w:r>
      <w:proofErr w:type="spellEnd"/>
      <w:r w:rsidRPr="00A35D11">
        <w:rPr>
          <w:lang w:val="cs-CZ"/>
        </w:rPr>
        <w:t xml:space="preserve"> od společnosti </w:t>
      </w:r>
      <w:proofErr w:type="spellStart"/>
      <w:r w:rsidR="00F02D3F">
        <w:rPr>
          <w:lang w:val="cs-CZ"/>
        </w:rPr>
        <w:t>Worldline</w:t>
      </w:r>
      <w:proofErr w:type="spellEnd"/>
      <w:r w:rsidRPr="00A35D11">
        <w:rPr>
          <w:lang w:val="cs-CZ"/>
        </w:rPr>
        <w:t xml:space="preserve"> </w:t>
      </w:r>
      <w:r w:rsidR="004A432A">
        <w:rPr>
          <w:lang w:val="cs-CZ"/>
        </w:rPr>
        <w:t>je řešení připravené na budoucnost</w:t>
      </w:r>
      <w:r w:rsidR="00D4717A">
        <w:rPr>
          <w:lang w:val="cs-CZ"/>
        </w:rPr>
        <w:t xml:space="preserve"> a </w:t>
      </w:r>
      <w:r w:rsidR="004A432A">
        <w:rPr>
          <w:lang w:val="cs-CZ"/>
        </w:rPr>
        <w:t xml:space="preserve">je v souladu </w:t>
      </w:r>
      <w:r w:rsidR="001136DA">
        <w:rPr>
          <w:lang w:val="cs-CZ"/>
        </w:rPr>
        <w:t xml:space="preserve">s novými tržními trendy. Nabízí </w:t>
      </w:r>
      <w:r w:rsidR="00D4717A">
        <w:rPr>
          <w:lang w:val="cs-CZ"/>
        </w:rPr>
        <w:t>nové</w:t>
      </w:r>
      <w:r w:rsidR="001136DA">
        <w:rPr>
          <w:lang w:val="cs-CZ"/>
        </w:rPr>
        <w:t xml:space="preserve"> zdroj</w:t>
      </w:r>
      <w:r w:rsidR="00D4717A">
        <w:rPr>
          <w:lang w:val="cs-CZ"/>
        </w:rPr>
        <w:t>e</w:t>
      </w:r>
      <w:r w:rsidR="001136DA">
        <w:rPr>
          <w:lang w:val="cs-CZ"/>
        </w:rPr>
        <w:t xml:space="preserve"> příjmů </w:t>
      </w:r>
      <w:r w:rsidR="00796F15">
        <w:rPr>
          <w:lang w:val="cs-CZ"/>
        </w:rPr>
        <w:t xml:space="preserve">pro obchodníky </w:t>
      </w:r>
      <w:r w:rsidRPr="00A35D11">
        <w:rPr>
          <w:lang w:val="cs-CZ"/>
        </w:rPr>
        <w:t>a pohodlnější a personalizovanější zážitek</w:t>
      </w:r>
      <w:r w:rsidR="00796F15">
        <w:rPr>
          <w:lang w:val="cs-CZ"/>
        </w:rPr>
        <w:t xml:space="preserve"> při placení</w:t>
      </w:r>
      <w:r w:rsidR="001B598D">
        <w:rPr>
          <w:lang w:val="cs-CZ"/>
        </w:rPr>
        <w:t xml:space="preserve"> pro koncové zákazníky</w:t>
      </w:r>
      <w:r w:rsidRPr="00A35D11">
        <w:rPr>
          <w:lang w:val="cs-CZ"/>
        </w:rPr>
        <w:t>.</w:t>
      </w:r>
      <w:r w:rsidR="006D5574" w:rsidRPr="00A35D11">
        <w:rPr>
          <w:lang w:val="cs-CZ"/>
        </w:rPr>
        <w:t xml:space="preserve"> </w:t>
      </w:r>
      <w:r w:rsidR="00796F15">
        <w:rPr>
          <w:lang w:val="cs-CZ"/>
        </w:rPr>
        <w:t>Worldline</w:t>
      </w:r>
      <w:r w:rsidRPr="00A35D11">
        <w:rPr>
          <w:lang w:val="cs-CZ"/>
        </w:rPr>
        <w:t xml:space="preserve"> zve </w:t>
      </w:r>
      <w:r w:rsidR="00A434FA">
        <w:rPr>
          <w:lang w:val="cs-CZ"/>
        </w:rPr>
        <w:t>obchodníky</w:t>
      </w:r>
      <w:r w:rsidRPr="00A35D11">
        <w:rPr>
          <w:lang w:val="cs-CZ"/>
        </w:rPr>
        <w:t xml:space="preserve"> a partnery, aby s</w:t>
      </w:r>
      <w:r w:rsidR="00A434FA">
        <w:rPr>
          <w:lang w:val="cs-CZ"/>
        </w:rPr>
        <w:t xml:space="preserve">i toto řešení co nejdříve vyzkoušeli. </w:t>
      </w:r>
      <w:r w:rsidRPr="00A35D11">
        <w:rPr>
          <w:lang w:val="cs-CZ"/>
        </w:rPr>
        <w:t xml:space="preserve">Více informací najdete na naší vyhrazené </w:t>
      </w:r>
      <w:hyperlink r:id="rId11" w:history="1">
        <w:r w:rsidRPr="007F2C81">
          <w:rPr>
            <w:rStyle w:val="Hypertextovodkaz"/>
            <w:lang w:val="cs-CZ"/>
          </w:rPr>
          <w:t>webové stránce</w:t>
        </w:r>
      </w:hyperlink>
      <w:r w:rsidRPr="00A35D11">
        <w:rPr>
          <w:lang w:val="cs-CZ"/>
        </w:rPr>
        <w:t>.</w:t>
      </w:r>
    </w:p>
    <w:p w14:paraId="77709500" w14:textId="77777777" w:rsidR="00972F5C" w:rsidRPr="00A35D11" w:rsidRDefault="00972F5C" w:rsidP="00972F5C">
      <w:pPr>
        <w:pStyle w:val="BodytextWorldline"/>
        <w:jc w:val="both"/>
        <w:rPr>
          <w:lang w:val="cs-CZ"/>
        </w:rPr>
      </w:pPr>
    </w:p>
    <w:p w14:paraId="3AC63B2C" w14:textId="77E7172A" w:rsidR="00CC6059" w:rsidRPr="00956C76" w:rsidRDefault="00CC6059" w:rsidP="00972F5C">
      <w:pPr>
        <w:pStyle w:val="BodytextWorldline"/>
        <w:jc w:val="both"/>
        <w:rPr>
          <w:lang w:val="cs-CZ"/>
        </w:rPr>
      </w:pPr>
      <w:r w:rsidRPr="00956C76">
        <w:rPr>
          <w:b/>
          <w:bCs/>
          <w:lang w:val="cs-CZ"/>
        </w:rPr>
        <w:t>O SPOLEČNOSTI WORLDLINE</w:t>
      </w:r>
    </w:p>
    <w:p w14:paraId="61D8CD0A" w14:textId="1DC531DE" w:rsidR="00CC6059" w:rsidRPr="00956C76" w:rsidRDefault="00CC6059" w:rsidP="00CC6059">
      <w:pPr>
        <w:pStyle w:val="BodytextWorldline"/>
        <w:jc w:val="both"/>
        <w:rPr>
          <w:lang w:val="cs-CZ"/>
        </w:rPr>
      </w:pPr>
      <w:proofErr w:type="spellStart"/>
      <w:r w:rsidRPr="00956C76">
        <w:rPr>
          <w:lang w:val="cs-CZ"/>
        </w:rPr>
        <w:t>Worldline</w:t>
      </w:r>
      <w:proofErr w:type="spellEnd"/>
      <w:r w:rsidRPr="00956C76">
        <w:rPr>
          <w:lang w:val="cs-CZ"/>
        </w:rPr>
        <w:t xml:space="preserve"> [</w:t>
      </w:r>
      <w:proofErr w:type="spellStart"/>
      <w:r w:rsidRPr="00956C76">
        <w:rPr>
          <w:lang w:val="cs-CZ"/>
        </w:rPr>
        <w:t>Euronext</w:t>
      </w:r>
      <w:proofErr w:type="spellEnd"/>
      <w:r w:rsidRPr="00956C76">
        <w:rPr>
          <w:lang w:val="cs-CZ"/>
        </w:rPr>
        <w:t xml:space="preserve">: WLN] pomáhá podnikům všech tvarů a velikostí urychlit jejich cestu růstu – rychle, jednoduše a bezpečně. Díky pokročilé platební technologii, místním odborným znalostem a řešením přizpůsobeným pro stovky trhů a odvětví pohání Worldline růst více než milionu podniků po celém světě. Společnost </w:t>
      </w:r>
      <w:proofErr w:type="spellStart"/>
      <w:r w:rsidRPr="00956C76">
        <w:rPr>
          <w:lang w:val="cs-CZ"/>
        </w:rPr>
        <w:t>Worldline</w:t>
      </w:r>
      <w:proofErr w:type="spellEnd"/>
      <w:r w:rsidR="002D5F7B">
        <w:rPr>
          <w:lang w:val="cs-CZ"/>
        </w:rPr>
        <w:t xml:space="preserve"> (v ČR pod obchodní značkou KB SmartPay)</w:t>
      </w:r>
      <w:r w:rsidRPr="00956C76">
        <w:rPr>
          <w:lang w:val="cs-CZ"/>
        </w:rPr>
        <w:t xml:space="preserve"> vygenerovala v roce 2024 příjmy ve výši 4,6 miliardy eur. </w:t>
      </w:r>
      <w:hyperlink r:id="rId12" w:history="1">
        <w:r w:rsidRPr="00D46233">
          <w:rPr>
            <w:rStyle w:val="Hypertextovodkaz"/>
            <w:lang w:val="cs-CZ"/>
          </w:rPr>
          <w:t>worldline.com</w:t>
        </w:r>
      </w:hyperlink>
    </w:p>
    <w:p w14:paraId="553EF277" w14:textId="77777777" w:rsidR="00CC6059" w:rsidRPr="00A35D11" w:rsidRDefault="00CC6059" w:rsidP="00CC6059">
      <w:pPr>
        <w:pStyle w:val="BodytextWorldline"/>
        <w:jc w:val="both"/>
        <w:rPr>
          <w:sz w:val="19"/>
          <w:lang w:val="cs-CZ"/>
        </w:rPr>
      </w:pPr>
      <w:r w:rsidRPr="00956C76">
        <w:rPr>
          <w:sz w:val="19"/>
          <w:lang w:val="cs-CZ"/>
        </w:rPr>
        <w:t xml:space="preserve">Firemním cílem společnosti </w:t>
      </w:r>
      <w:proofErr w:type="spellStart"/>
      <w:r w:rsidRPr="00956C76">
        <w:rPr>
          <w:sz w:val="19"/>
          <w:lang w:val="cs-CZ"/>
        </w:rPr>
        <w:t>Worldline</w:t>
      </w:r>
      <w:proofErr w:type="spellEnd"/>
      <w:r w:rsidRPr="00956C76">
        <w:rPr>
          <w:sz w:val="19"/>
          <w:lang w:val="cs-CZ"/>
        </w:rPr>
        <w:t xml:space="preserve"> (“</w:t>
      </w:r>
      <w:proofErr w:type="spellStart"/>
      <w:r w:rsidRPr="00956C76">
        <w:rPr>
          <w:sz w:val="19"/>
          <w:lang w:val="cs-CZ"/>
        </w:rPr>
        <w:t>raison</w:t>
      </w:r>
      <w:proofErr w:type="spellEnd"/>
      <w:r w:rsidRPr="00956C76">
        <w:rPr>
          <w:sz w:val="19"/>
          <w:lang w:val="cs-CZ"/>
        </w:rPr>
        <w:t xml:space="preserve"> </w:t>
      </w:r>
      <w:proofErr w:type="spellStart"/>
      <w:r w:rsidRPr="00956C76">
        <w:rPr>
          <w:sz w:val="19"/>
          <w:lang w:val="cs-CZ"/>
        </w:rPr>
        <w:t>d’être</w:t>
      </w:r>
      <w:proofErr w:type="spellEnd"/>
      <w:r w:rsidRPr="00956C76">
        <w:rPr>
          <w:sz w:val="19"/>
          <w:lang w:val="cs-CZ"/>
        </w:rPr>
        <w:t>”) je navrhovat a provozovat přední digitální platební a transakční řešení, která umožňují udržitelný hospodářský růst a posilují důvěru a bezpečnost v našich společnostech. Worldline je vyrábí šetrné k životnímu prostředí, široce dostupné a podporuje sociální transformaci.</w:t>
      </w:r>
    </w:p>
    <w:p w14:paraId="4E77D85C" w14:textId="77777777" w:rsidR="00264EE9" w:rsidRPr="00A35D11" w:rsidRDefault="00264EE9" w:rsidP="000125B9">
      <w:pPr>
        <w:pStyle w:val="BodytextWorldline"/>
        <w:jc w:val="both"/>
        <w:rPr>
          <w:sz w:val="19"/>
          <w:lang w:val="cs-CZ"/>
        </w:rPr>
      </w:pPr>
    </w:p>
    <w:p w14:paraId="32B7A80A" w14:textId="7DF1C437" w:rsidR="005F32EE" w:rsidRPr="00A35D11" w:rsidRDefault="00D46233" w:rsidP="7EEB10E4">
      <w:pPr>
        <w:pStyle w:val="AboutheadingWorldline"/>
        <w:rPr>
          <w:lang w:val="cs-CZ"/>
        </w:rPr>
      </w:pPr>
      <w:r>
        <w:rPr>
          <w:lang w:val="cs-CZ"/>
        </w:rPr>
        <w:t>KONTAKT PRO MÉDIA:</w:t>
      </w:r>
    </w:p>
    <w:p w14:paraId="5D5CE09D" w14:textId="77777777" w:rsidR="00D46233" w:rsidRPr="00B77913" w:rsidRDefault="00D46233" w:rsidP="00D46233">
      <w:pPr>
        <w:pStyle w:val="AboutheadingWorldline"/>
        <w:rPr>
          <w:rStyle w:val="Hypertextovodkaz"/>
          <w:b w:val="0"/>
          <w:caps w:val="0"/>
          <w:color w:val="auto"/>
          <w:sz w:val="22"/>
          <w:u w:val="none"/>
          <w:lang w:val="cs-CZ"/>
        </w:rPr>
      </w:pPr>
      <w:r w:rsidRPr="00B77913">
        <w:rPr>
          <w:rStyle w:val="Hypertextovodkaz"/>
          <w:b w:val="0"/>
          <w:caps w:val="0"/>
          <w:color w:val="auto"/>
          <w:sz w:val="22"/>
          <w:u w:val="none"/>
          <w:lang w:val="cs-CZ"/>
        </w:rPr>
        <w:t>Crest Communications</w:t>
      </w:r>
    </w:p>
    <w:p w14:paraId="4F21CA8A" w14:textId="77777777" w:rsidR="00D46233" w:rsidRPr="00B77913" w:rsidRDefault="00D46233" w:rsidP="00D46233">
      <w:pPr>
        <w:pStyle w:val="AboutheadingWorldline"/>
        <w:rPr>
          <w:rStyle w:val="Hypertextovodkaz"/>
          <w:b w:val="0"/>
          <w:caps w:val="0"/>
          <w:color w:val="auto"/>
          <w:sz w:val="22"/>
          <w:u w:val="none"/>
          <w:lang w:val="cs-CZ"/>
        </w:rPr>
      </w:pPr>
      <w:r w:rsidRPr="00B77913">
        <w:rPr>
          <w:rStyle w:val="Hypertextovodkaz"/>
          <w:b w:val="0"/>
          <w:caps w:val="0"/>
          <w:color w:val="auto"/>
          <w:sz w:val="22"/>
          <w:u w:val="none"/>
          <w:lang w:val="cs-CZ"/>
        </w:rPr>
        <w:t>Jakub Knapp</w:t>
      </w:r>
    </w:p>
    <w:p w14:paraId="5E63F25D" w14:textId="77777777" w:rsidR="00D46233" w:rsidRPr="00B77913" w:rsidRDefault="00D46233" w:rsidP="00D46233">
      <w:pPr>
        <w:pStyle w:val="AboutheadingWorldline"/>
        <w:rPr>
          <w:rStyle w:val="Hypertextovodkaz"/>
          <w:b w:val="0"/>
          <w:caps w:val="0"/>
          <w:color w:val="auto"/>
          <w:sz w:val="22"/>
          <w:u w:val="none"/>
          <w:lang w:val="cs-CZ"/>
        </w:rPr>
      </w:pPr>
      <w:r w:rsidRPr="00B77913">
        <w:rPr>
          <w:rStyle w:val="Hypertextovodkaz"/>
          <w:b w:val="0"/>
          <w:caps w:val="0"/>
          <w:color w:val="auto"/>
          <w:sz w:val="22"/>
          <w:u w:val="none"/>
          <w:lang w:val="cs-CZ"/>
        </w:rPr>
        <w:t>tel.: +420 737 046 947</w:t>
      </w:r>
    </w:p>
    <w:p w14:paraId="23B70A79" w14:textId="3F0170E9" w:rsidR="008F1181" w:rsidRPr="00A35D11" w:rsidRDefault="00D46233" w:rsidP="00D46233">
      <w:pPr>
        <w:pStyle w:val="BodytextWorldline"/>
        <w:keepNext/>
        <w:keepLines/>
        <w:rPr>
          <w:rStyle w:val="Hypertextovodkaz"/>
          <w:lang w:val="cs-CZ"/>
        </w:rPr>
      </w:pPr>
      <w:r w:rsidRPr="00B77913">
        <w:rPr>
          <w:rStyle w:val="Hypertextovodkaz"/>
          <w:color w:val="auto"/>
          <w:u w:val="none"/>
          <w:lang w:val="cs-CZ"/>
        </w:rPr>
        <w:t xml:space="preserve">e-mail: </w:t>
      </w:r>
      <w:hyperlink r:id="rId13" w:history="1">
        <w:r w:rsidRPr="00D46233">
          <w:rPr>
            <w:rStyle w:val="Hypertextovodkaz"/>
            <w:lang w:val="cs-CZ"/>
          </w:rPr>
          <w:t>jakub.knapp@crestcom.cz</w:t>
        </w:r>
      </w:hyperlink>
    </w:p>
    <w:p w14:paraId="40198273" w14:textId="77777777" w:rsidR="003E49CE" w:rsidRPr="00A35D11" w:rsidRDefault="003E49CE" w:rsidP="003E49CE">
      <w:pPr>
        <w:pStyle w:val="AboutheadingWorldline"/>
        <w:rPr>
          <w:lang w:val="cs-CZ"/>
        </w:rPr>
      </w:pPr>
      <w:r w:rsidRPr="00A35D11">
        <w:rPr>
          <w:lang w:val="cs-CZ"/>
        </w:rPr>
        <w:t>Follow us</w:t>
      </w:r>
    </w:p>
    <w:p w14:paraId="2DAE3BFD" w14:textId="77777777" w:rsidR="003E49CE" w:rsidRPr="00A35D11" w:rsidRDefault="003E49CE" w:rsidP="003E49CE">
      <w:pPr>
        <w:pStyle w:val="BodytextWorldline"/>
        <w:rPr>
          <w:lang w:val="cs-CZ"/>
        </w:rPr>
      </w:pPr>
      <w:r w:rsidRPr="00A35D11">
        <w:rPr>
          <w:rFonts w:ascii="Calibri" w:eastAsia="Calibri" w:hAnsi="Calibri" w:cs="Times New Roman"/>
          <w:noProof/>
          <w:color w:val="auto"/>
          <w:lang w:val="cs-CZ"/>
        </w:rPr>
        <mc:AlternateContent>
          <mc:Choice Requires="wps">
            <w:drawing>
              <wp:inline distT="0" distB="0" distL="0" distR="0" wp14:anchorId="054A5694" wp14:editId="0FE82491">
                <wp:extent cx="276860" cy="276860"/>
                <wp:effectExtent l="0" t="0" r="8890" b="8890"/>
                <wp:docPr id="18" name="Freeform 10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6860" cy="276860"/>
                        </a:xfrm>
                        <a:custGeom>
                          <a:avLst/>
                          <a:gdLst>
                            <a:gd name="T0" fmla="*/ 0 w 872"/>
                            <a:gd name="T1" fmla="*/ 0 h 872"/>
                            <a:gd name="T2" fmla="*/ 0 w 872"/>
                            <a:gd name="T3" fmla="*/ 0 h 872"/>
                            <a:gd name="T4" fmla="*/ 0 w 872"/>
                            <a:gd name="T5" fmla="*/ 872 h 872"/>
                            <a:gd name="T6" fmla="*/ 872 w 872"/>
                            <a:gd name="T7" fmla="*/ 872 h 872"/>
                            <a:gd name="T8" fmla="*/ 872 w 872"/>
                            <a:gd name="T9" fmla="*/ 0 h 872"/>
                            <a:gd name="T10" fmla="*/ 872 w 872"/>
                            <a:gd name="T11" fmla="*/ 0 h 872"/>
                            <a:gd name="T12" fmla="*/ 0 w 872"/>
                            <a:gd name="T13" fmla="*/ 0 h 872"/>
                            <a:gd name="T14" fmla="*/ 573 w 872"/>
                            <a:gd name="T15" fmla="*/ 488 h 872"/>
                            <a:gd name="T16" fmla="*/ 488 w 872"/>
                            <a:gd name="T17" fmla="*/ 573 h 872"/>
                            <a:gd name="T18" fmla="*/ 381 w 872"/>
                            <a:gd name="T19" fmla="*/ 573 h 872"/>
                            <a:gd name="T20" fmla="*/ 296 w 872"/>
                            <a:gd name="T21" fmla="*/ 488 h 872"/>
                            <a:gd name="T22" fmla="*/ 296 w 872"/>
                            <a:gd name="T23" fmla="*/ 381 h 872"/>
                            <a:gd name="T24" fmla="*/ 381 w 872"/>
                            <a:gd name="T25" fmla="*/ 295 h 872"/>
                            <a:gd name="T26" fmla="*/ 436 w 872"/>
                            <a:gd name="T27" fmla="*/ 295 h 872"/>
                            <a:gd name="T28" fmla="*/ 522 w 872"/>
                            <a:gd name="T29" fmla="*/ 381 h 872"/>
                            <a:gd name="T30" fmla="*/ 539 w 872"/>
                            <a:gd name="T31" fmla="*/ 399 h 872"/>
                            <a:gd name="T32" fmla="*/ 556 w 872"/>
                            <a:gd name="T33" fmla="*/ 399 h 872"/>
                            <a:gd name="T34" fmla="*/ 573 w 872"/>
                            <a:gd name="T35" fmla="*/ 416 h 872"/>
                            <a:gd name="T36" fmla="*/ 573 w 872"/>
                            <a:gd name="T37" fmla="*/ 488 h 872"/>
                            <a:gd name="T38" fmla="*/ 507 w 872"/>
                            <a:gd name="T39" fmla="*/ 486 h 872"/>
                            <a:gd name="T40" fmla="*/ 490 w 872"/>
                            <a:gd name="T41" fmla="*/ 503 h 872"/>
                            <a:gd name="T42" fmla="*/ 384 w 872"/>
                            <a:gd name="T43" fmla="*/ 503 h 872"/>
                            <a:gd name="T44" fmla="*/ 366 w 872"/>
                            <a:gd name="T45" fmla="*/ 486 h 872"/>
                            <a:gd name="T46" fmla="*/ 384 w 872"/>
                            <a:gd name="T47" fmla="*/ 468 h 872"/>
                            <a:gd name="T48" fmla="*/ 490 w 872"/>
                            <a:gd name="T49" fmla="*/ 468 h 872"/>
                            <a:gd name="T50" fmla="*/ 507 w 872"/>
                            <a:gd name="T51" fmla="*/ 486 h 872"/>
                            <a:gd name="T52" fmla="*/ 366 w 872"/>
                            <a:gd name="T53" fmla="*/ 382 h 872"/>
                            <a:gd name="T54" fmla="*/ 384 w 872"/>
                            <a:gd name="T55" fmla="*/ 364 h 872"/>
                            <a:gd name="T56" fmla="*/ 444 w 872"/>
                            <a:gd name="T57" fmla="*/ 364 h 872"/>
                            <a:gd name="T58" fmla="*/ 462 w 872"/>
                            <a:gd name="T59" fmla="*/ 382 h 872"/>
                            <a:gd name="T60" fmla="*/ 444 w 872"/>
                            <a:gd name="T61" fmla="*/ 399 h 872"/>
                            <a:gd name="T62" fmla="*/ 384 w 872"/>
                            <a:gd name="T63" fmla="*/ 399 h 872"/>
                            <a:gd name="T64" fmla="*/ 366 w 872"/>
                            <a:gd name="T65" fmla="*/ 382 h 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72" h="872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72"/>
                                <a:pt x="0" y="872"/>
                                <a:pt x="0" y="872"/>
                              </a:cubicBezTo>
                              <a:cubicBezTo>
                                <a:pt x="872" y="872"/>
                                <a:pt x="872" y="872"/>
                                <a:pt x="872" y="8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73" y="488"/>
                              </a:moveTo>
                              <a:cubicBezTo>
                                <a:pt x="573" y="535"/>
                                <a:pt x="535" y="573"/>
                                <a:pt x="488" y="573"/>
                              </a:cubicBezTo>
                              <a:cubicBezTo>
                                <a:pt x="381" y="573"/>
                                <a:pt x="381" y="573"/>
                                <a:pt x="381" y="573"/>
                              </a:cubicBezTo>
                              <a:cubicBezTo>
                                <a:pt x="333" y="573"/>
                                <a:pt x="296" y="535"/>
                                <a:pt x="296" y="488"/>
                              </a:cubicBezTo>
                              <a:cubicBezTo>
                                <a:pt x="296" y="381"/>
                                <a:pt x="296" y="381"/>
                                <a:pt x="296" y="381"/>
                              </a:cubicBezTo>
                              <a:cubicBezTo>
                                <a:pt x="296" y="333"/>
                                <a:pt x="333" y="295"/>
                                <a:pt x="381" y="295"/>
                              </a:cubicBezTo>
                              <a:cubicBezTo>
                                <a:pt x="436" y="295"/>
                                <a:pt x="436" y="295"/>
                                <a:pt x="436" y="295"/>
                              </a:cubicBezTo>
                              <a:cubicBezTo>
                                <a:pt x="484" y="295"/>
                                <a:pt x="522" y="333"/>
                                <a:pt x="522" y="381"/>
                              </a:cubicBezTo>
                              <a:cubicBezTo>
                                <a:pt x="522" y="391"/>
                                <a:pt x="527" y="399"/>
                                <a:pt x="539" y="399"/>
                              </a:cubicBezTo>
                              <a:cubicBezTo>
                                <a:pt x="556" y="399"/>
                                <a:pt x="556" y="399"/>
                                <a:pt x="556" y="399"/>
                              </a:cubicBezTo>
                              <a:cubicBezTo>
                                <a:pt x="565" y="400"/>
                                <a:pt x="573" y="405"/>
                                <a:pt x="573" y="416"/>
                              </a:cubicBezTo>
                              <a:cubicBezTo>
                                <a:pt x="573" y="488"/>
                                <a:pt x="573" y="488"/>
                                <a:pt x="573" y="488"/>
                              </a:cubicBezTo>
                              <a:close/>
                              <a:moveTo>
                                <a:pt x="507" y="486"/>
                              </a:moveTo>
                              <a:cubicBezTo>
                                <a:pt x="507" y="495"/>
                                <a:pt x="499" y="503"/>
                                <a:pt x="490" y="503"/>
                              </a:cubicBezTo>
                              <a:cubicBezTo>
                                <a:pt x="490" y="503"/>
                                <a:pt x="490" y="503"/>
                                <a:pt x="384" y="503"/>
                              </a:cubicBezTo>
                              <a:cubicBezTo>
                                <a:pt x="374" y="503"/>
                                <a:pt x="366" y="495"/>
                                <a:pt x="366" y="486"/>
                              </a:cubicBezTo>
                              <a:cubicBezTo>
                                <a:pt x="366" y="476"/>
                                <a:pt x="374" y="468"/>
                                <a:pt x="384" y="468"/>
                              </a:cubicBezTo>
                              <a:cubicBezTo>
                                <a:pt x="384" y="468"/>
                                <a:pt x="384" y="468"/>
                                <a:pt x="490" y="468"/>
                              </a:cubicBezTo>
                              <a:cubicBezTo>
                                <a:pt x="499" y="468"/>
                                <a:pt x="507" y="476"/>
                                <a:pt x="507" y="486"/>
                              </a:cubicBezTo>
                              <a:close/>
                              <a:moveTo>
                                <a:pt x="366" y="382"/>
                              </a:moveTo>
                              <a:cubicBezTo>
                                <a:pt x="366" y="372"/>
                                <a:pt x="374" y="364"/>
                                <a:pt x="384" y="364"/>
                              </a:cubicBezTo>
                              <a:cubicBezTo>
                                <a:pt x="384" y="364"/>
                                <a:pt x="384" y="364"/>
                                <a:pt x="444" y="364"/>
                              </a:cubicBezTo>
                              <a:cubicBezTo>
                                <a:pt x="454" y="364"/>
                                <a:pt x="462" y="372"/>
                                <a:pt x="462" y="382"/>
                              </a:cubicBezTo>
                              <a:cubicBezTo>
                                <a:pt x="462" y="391"/>
                                <a:pt x="454" y="399"/>
                                <a:pt x="444" y="399"/>
                              </a:cubicBezTo>
                              <a:cubicBezTo>
                                <a:pt x="444" y="399"/>
                                <a:pt x="444" y="399"/>
                                <a:pt x="384" y="399"/>
                              </a:cubicBezTo>
                              <a:cubicBezTo>
                                <a:pt x="374" y="399"/>
                                <a:pt x="366" y="391"/>
                                <a:pt x="366" y="3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93903" id="Freeform 10" o:spid="_x0000_s1026" href="https://worldline.com/blog" style="width:21.8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72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" o:button="t" path="m,c,,,,,,,872,,872,,872v872,,872,,872,c872,,872,,872,v,,,,,l,xm573,488v,47,-38,85,-85,85c381,573,381,573,381,573v-48,,-85,-38,-85,-85c296,381,296,381,296,381v,-48,37,-86,85,-86c436,295,436,295,436,295v48,,86,38,86,86c522,391,527,399,539,399v17,,17,,17,c565,400,573,405,573,416v,72,,72,,72xm507,486v,9,-8,17,-17,17c490,503,490,503,384,503v-10,,-18,-8,-18,-17c366,476,374,468,384,468v,,,,106,c499,468,507,476,507,486xm366,382v,-10,8,-18,18,-18c384,364,384,364,444,364v10,,18,8,18,18c462,391,454,399,444,399v,,,,-60,c374,399,366,391,366,382xe" fillcolor="black" stroked="f">
                <v:fill o:detectmouseclick="t"/>
                <v:path arrowok="t" o:connecttype="custom" o:connectlocs="0,0;0,0;0,276860;276860,276860;276860,0;276860,0;0,0;181928,154940;154940,181928;120968,181928;93980,154940;93980,120968;120968,93663;138430,93663;165735,120968;171133,126683;176530,126683;181928,132080;181928,154940;160973,154305;155575,159703;121920,159703;116205,154305;121920,148590;155575,148590;160973,154305;116205,121285;121920,115570;140970,115570;146685,121285;140970,126683;121920,126683;116205,121285" o:connectangles="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A35D11">
        <w:rPr>
          <w:lang w:val="cs-CZ"/>
        </w:rPr>
        <w:t>  </w:t>
      </w:r>
      <w:r w:rsidR="00BF2101" w:rsidRPr="00A35D11">
        <w:rPr>
          <w:noProof/>
          <w:lang w:val="cs-CZ"/>
        </w:rPr>
        <mc:AlternateContent>
          <mc:Choice Requires="wps">
            <w:drawing>
              <wp:inline distT="0" distB="0" distL="0" distR="0" wp14:anchorId="57CF7603" wp14:editId="4CEF38CA">
                <wp:extent cx="275590" cy="276225"/>
                <wp:effectExtent l="0" t="0" r="0" b="9525"/>
                <wp:docPr id="32" name="Freeform 16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5590" cy="276225"/>
                        </a:xfrm>
                        <a:custGeom>
                          <a:avLst/>
                          <a:gdLst>
                            <a:gd name="T0" fmla="*/ 224 w 434"/>
                            <a:gd name="T1" fmla="*/ 214 h 435"/>
                            <a:gd name="T2" fmla="*/ 269 w 434"/>
                            <a:gd name="T3" fmla="*/ 280 h 435"/>
                            <a:gd name="T4" fmla="*/ 251 w 434"/>
                            <a:gd name="T5" fmla="*/ 280 h 435"/>
                            <a:gd name="T6" fmla="*/ 213 w 434"/>
                            <a:gd name="T7" fmla="*/ 226 h 435"/>
                            <a:gd name="T8" fmla="*/ 213 w 434"/>
                            <a:gd name="T9" fmla="*/ 226 h 435"/>
                            <a:gd name="T10" fmla="*/ 208 w 434"/>
                            <a:gd name="T11" fmla="*/ 218 h 435"/>
                            <a:gd name="T12" fmla="*/ 164 w 434"/>
                            <a:gd name="T13" fmla="*/ 156 h 435"/>
                            <a:gd name="T14" fmla="*/ 183 w 434"/>
                            <a:gd name="T15" fmla="*/ 156 h 435"/>
                            <a:gd name="T16" fmla="*/ 218 w 434"/>
                            <a:gd name="T17" fmla="*/ 206 h 435"/>
                            <a:gd name="T18" fmla="*/ 224 w 434"/>
                            <a:gd name="T19" fmla="*/ 214 h 435"/>
                            <a:gd name="T20" fmla="*/ 434 w 434"/>
                            <a:gd name="T21" fmla="*/ 0 h 435"/>
                            <a:gd name="T22" fmla="*/ 434 w 434"/>
                            <a:gd name="T23" fmla="*/ 435 h 435"/>
                            <a:gd name="T24" fmla="*/ 0 w 434"/>
                            <a:gd name="T25" fmla="*/ 435 h 435"/>
                            <a:gd name="T26" fmla="*/ 0 w 434"/>
                            <a:gd name="T27" fmla="*/ 0 h 435"/>
                            <a:gd name="T28" fmla="*/ 434 w 434"/>
                            <a:gd name="T29" fmla="*/ 0 h 435"/>
                            <a:gd name="T30" fmla="*/ 286 w 434"/>
                            <a:gd name="T31" fmla="*/ 288 h 435"/>
                            <a:gd name="T32" fmla="*/ 230 w 434"/>
                            <a:gd name="T33" fmla="*/ 207 h 435"/>
                            <a:gd name="T34" fmla="*/ 230 w 434"/>
                            <a:gd name="T35" fmla="*/ 207 h 435"/>
                            <a:gd name="T36" fmla="*/ 282 w 434"/>
                            <a:gd name="T37" fmla="*/ 147 h 435"/>
                            <a:gd name="T38" fmla="*/ 269 w 434"/>
                            <a:gd name="T39" fmla="*/ 147 h 435"/>
                            <a:gd name="T40" fmla="*/ 225 w 434"/>
                            <a:gd name="T41" fmla="*/ 199 h 435"/>
                            <a:gd name="T42" fmla="*/ 189 w 434"/>
                            <a:gd name="T43" fmla="*/ 147 h 435"/>
                            <a:gd name="T44" fmla="*/ 148 w 434"/>
                            <a:gd name="T45" fmla="*/ 147 h 435"/>
                            <a:gd name="T46" fmla="*/ 202 w 434"/>
                            <a:gd name="T47" fmla="*/ 226 h 435"/>
                            <a:gd name="T48" fmla="*/ 148 w 434"/>
                            <a:gd name="T49" fmla="*/ 288 h 435"/>
                            <a:gd name="T50" fmla="*/ 160 w 434"/>
                            <a:gd name="T51" fmla="*/ 288 h 435"/>
                            <a:gd name="T52" fmla="*/ 207 w 434"/>
                            <a:gd name="T53" fmla="*/ 233 h 435"/>
                            <a:gd name="T54" fmla="*/ 245 w 434"/>
                            <a:gd name="T55" fmla="*/ 288 h 435"/>
                            <a:gd name="T56" fmla="*/ 286 w 434"/>
                            <a:gd name="T57" fmla="*/ 288 h 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34" h="435">
                              <a:moveTo>
                                <a:pt x="224" y="214"/>
                              </a:moveTo>
                              <a:lnTo>
                                <a:pt x="269" y="280"/>
                              </a:lnTo>
                              <a:lnTo>
                                <a:pt x="251" y="280"/>
                              </a:lnTo>
                              <a:lnTo>
                                <a:pt x="213" y="226"/>
                              </a:lnTo>
                              <a:lnTo>
                                <a:pt x="213" y="226"/>
                              </a:lnTo>
                              <a:lnTo>
                                <a:pt x="208" y="218"/>
                              </a:lnTo>
                              <a:lnTo>
                                <a:pt x="164" y="156"/>
                              </a:lnTo>
                              <a:lnTo>
                                <a:pt x="183" y="156"/>
                              </a:lnTo>
                              <a:lnTo>
                                <a:pt x="218" y="206"/>
                              </a:lnTo>
                              <a:lnTo>
                                <a:pt x="224" y="214"/>
                              </a:lnTo>
                              <a:close/>
                              <a:moveTo>
                                <a:pt x="434" y="0"/>
                              </a:moveTo>
                              <a:lnTo>
                                <a:pt x="434" y="435"/>
                              </a:lnTo>
                              <a:lnTo>
                                <a:pt x="0" y="435"/>
                              </a:lnTo>
                              <a:lnTo>
                                <a:pt x="0" y="0"/>
                              </a:lnTo>
                              <a:lnTo>
                                <a:pt x="434" y="0"/>
                              </a:lnTo>
                              <a:close/>
                              <a:moveTo>
                                <a:pt x="286" y="288"/>
                              </a:moveTo>
                              <a:lnTo>
                                <a:pt x="230" y="207"/>
                              </a:lnTo>
                              <a:lnTo>
                                <a:pt x="230" y="207"/>
                              </a:lnTo>
                              <a:lnTo>
                                <a:pt x="282" y="147"/>
                              </a:lnTo>
                              <a:lnTo>
                                <a:pt x="269" y="147"/>
                              </a:lnTo>
                              <a:lnTo>
                                <a:pt x="225" y="199"/>
                              </a:lnTo>
                              <a:lnTo>
                                <a:pt x="189" y="147"/>
                              </a:lnTo>
                              <a:lnTo>
                                <a:pt x="148" y="147"/>
                              </a:lnTo>
                              <a:lnTo>
                                <a:pt x="202" y="226"/>
                              </a:lnTo>
                              <a:lnTo>
                                <a:pt x="148" y="288"/>
                              </a:lnTo>
                              <a:lnTo>
                                <a:pt x="160" y="288"/>
                              </a:lnTo>
                              <a:lnTo>
                                <a:pt x="207" y="233"/>
                              </a:lnTo>
                              <a:lnTo>
                                <a:pt x="245" y="288"/>
                              </a:lnTo>
                              <a:lnTo>
                                <a:pt x="286" y="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5CAEB3" id="Freeform 16" o:spid="_x0000_s1026" href="https://worldline.com/twitter" style="width:21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34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" o:button="t" path="m224,214r45,66l251,280,213,226r,l208,218,164,156r19,l218,206r6,8xm434,r,435l,435,,,434,xm286,288l230,207r,l282,147r-13,l225,199,189,147r-41,l202,226r-54,62l160,288r47,-55l245,288r41,xe" fillcolor="black" stroked="f">
                <v:fill o:detectmouseclick="t"/>
                <v:path arrowok="t" o:connecttype="custom" o:connectlocs="142240,135890;170815,177800;159385,177800;135255,143510;135255,143510;132080,138430;104140,99060;116205,99060;138430,130810;142240,135890;275590,0;275590,276225;0,276225;0,0;275590,0;181610,182880;146050,131445;146050,131445;179070,93345;170815,93345;142875,126365;120015,93345;93980,93345;128270,143510;93980,182880;101600,182880;131445,147955;155575,182880;181610,182880" o:connectangles="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A35D11">
        <w:rPr>
          <w:lang w:val="cs-CZ"/>
        </w:rPr>
        <w:t>  </w:t>
      </w:r>
      <w:r w:rsidRPr="00A35D11">
        <w:rPr>
          <w:noProof/>
          <w:lang w:val="cs-CZ"/>
        </w:rPr>
        <mc:AlternateContent>
          <mc:Choice Requires="wps">
            <w:drawing>
              <wp:inline distT="0" distB="0" distL="0" distR="0" wp14:anchorId="10628636" wp14:editId="2EC37D84">
                <wp:extent cx="276225" cy="276225"/>
                <wp:effectExtent l="0" t="0" r="9525" b="9525"/>
                <wp:docPr id="13" name="Freeform 12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custGeom>
                          <a:avLst/>
                          <a:gdLst>
                            <a:gd name="T0" fmla="*/ 0 w 869"/>
                            <a:gd name="T1" fmla="*/ 0 h 869"/>
                            <a:gd name="T2" fmla="*/ 0 w 869"/>
                            <a:gd name="T3" fmla="*/ 869 h 869"/>
                            <a:gd name="T4" fmla="*/ 869 w 869"/>
                            <a:gd name="T5" fmla="*/ 869 h 869"/>
                            <a:gd name="T6" fmla="*/ 869 w 869"/>
                            <a:gd name="T7" fmla="*/ 0 h 869"/>
                            <a:gd name="T8" fmla="*/ 0 w 869"/>
                            <a:gd name="T9" fmla="*/ 0 h 869"/>
                            <a:gd name="T10" fmla="*/ 355 w 869"/>
                            <a:gd name="T11" fmla="*/ 573 h 869"/>
                            <a:gd name="T12" fmla="*/ 292 w 869"/>
                            <a:gd name="T13" fmla="*/ 573 h 869"/>
                            <a:gd name="T14" fmla="*/ 292 w 869"/>
                            <a:gd name="T15" fmla="*/ 386 h 869"/>
                            <a:gd name="T16" fmla="*/ 355 w 869"/>
                            <a:gd name="T17" fmla="*/ 386 h 869"/>
                            <a:gd name="T18" fmla="*/ 355 w 869"/>
                            <a:gd name="T19" fmla="*/ 573 h 869"/>
                            <a:gd name="T20" fmla="*/ 324 w 869"/>
                            <a:gd name="T21" fmla="*/ 360 h 869"/>
                            <a:gd name="T22" fmla="*/ 323 w 869"/>
                            <a:gd name="T23" fmla="*/ 360 h 869"/>
                            <a:gd name="T24" fmla="*/ 289 w 869"/>
                            <a:gd name="T25" fmla="*/ 328 h 869"/>
                            <a:gd name="T26" fmla="*/ 324 w 869"/>
                            <a:gd name="T27" fmla="*/ 295 h 869"/>
                            <a:gd name="T28" fmla="*/ 359 w 869"/>
                            <a:gd name="T29" fmla="*/ 328 h 869"/>
                            <a:gd name="T30" fmla="*/ 324 w 869"/>
                            <a:gd name="T31" fmla="*/ 360 h 869"/>
                            <a:gd name="T32" fmla="*/ 580 w 869"/>
                            <a:gd name="T33" fmla="*/ 573 h 869"/>
                            <a:gd name="T34" fmla="*/ 517 w 869"/>
                            <a:gd name="T35" fmla="*/ 573 h 869"/>
                            <a:gd name="T36" fmla="*/ 517 w 869"/>
                            <a:gd name="T37" fmla="*/ 473 h 869"/>
                            <a:gd name="T38" fmla="*/ 486 w 869"/>
                            <a:gd name="T39" fmla="*/ 431 h 869"/>
                            <a:gd name="T40" fmla="*/ 454 w 869"/>
                            <a:gd name="T41" fmla="*/ 454 h 869"/>
                            <a:gd name="T42" fmla="*/ 452 w 869"/>
                            <a:gd name="T43" fmla="*/ 469 h 869"/>
                            <a:gd name="T44" fmla="*/ 452 w 869"/>
                            <a:gd name="T45" fmla="*/ 573 h 869"/>
                            <a:gd name="T46" fmla="*/ 390 w 869"/>
                            <a:gd name="T47" fmla="*/ 573 h 869"/>
                            <a:gd name="T48" fmla="*/ 390 w 869"/>
                            <a:gd name="T49" fmla="*/ 386 h 869"/>
                            <a:gd name="T50" fmla="*/ 452 w 869"/>
                            <a:gd name="T51" fmla="*/ 386 h 869"/>
                            <a:gd name="T52" fmla="*/ 452 w 869"/>
                            <a:gd name="T53" fmla="*/ 413 h 869"/>
                            <a:gd name="T54" fmla="*/ 508 w 869"/>
                            <a:gd name="T55" fmla="*/ 381 h 869"/>
                            <a:gd name="T56" fmla="*/ 580 w 869"/>
                            <a:gd name="T57" fmla="*/ 466 h 869"/>
                            <a:gd name="T58" fmla="*/ 580 w 869"/>
                            <a:gd name="T59" fmla="*/ 573 h 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69" h="869">
                              <a:moveTo>
                                <a:pt x="0" y="0"/>
                              </a:moveTo>
                              <a:cubicBezTo>
                                <a:pt x="0" y="869"/>
                                <a:pt x="0" y="869"/>
                                <a:pt x="0" y="869"/>
                              </a:cubicBezTo>
                              <a:cubicBezTo>
                                <a:pt x="869" y="869"/>
                                <a:pt x="869" y="869"/>
                                <a:pt x="869" y="869"/>
                              </a:cubicBezTo>
                              <a:cubicBezTo>
                                <a:pt x="869" y="0"/>
                                <a:pt x="869" y="0"/>
                                <a:pt x="869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355" y="573"/>
                              </a:moveTo>
                              <a:cubicBezTo>
                                <a:pt x="355" y="573"/>
                                <a:pt x="355" y="573"/>
                                <a:pt x="292" y="573"/>
                              </a:cubicBezTo>
                              <a:cubicBezTo>
                                <a:pt x="292" y="386"/>
                                <a:pt x="292" y="386"/>
                                <a:pt x="292" y="386"/>
                              </a:cubicBezTo>
                              <a:cubicBezTo>
                                <a:pt x="292" y="386"/>
                                <a:pt x="292" y="386"/>
                                <a:pt x="355" y="386"/>
                              </a:cubicBezTo>
                              <a:cubicBezTo>
                                <a:pt x="355" y="386"/>
                                <a:pt x="355" y="386"/>
                                <a:pt x="355" y="573"/>
                              </a:cubicBezTo>
                              <a:close/>
                              <a:moveTo>
                                <a:pt x="324" y="360"/>
                              </a:moveTo>
                              <a:cubicBezTo>
                                <a:pt x="323" y="360"/>
                                <a:pt x="323" y="360"/>
                                <a:pt x="323" y="360"/>
                              </a:cubicBezTo>
                              <a:cubicBezTo>
                                <a:pt x="302" y="360"/>
                                <a:pt x="289" y="346"/>
                                <a:pt x="289" y="328"/>
                              </a:cubicBezTo>
                              <a:cubicBezTo>
                                <a:pt x="289" y="309"/>
                                <a:pt x="303" y="295"/>
                                <a:pt x="324" y="295"/>
                              </a:cubicBezTo>
                              <a:cubicBezTo>
                                <a:pt x="345" y="295"/>
                                <a:pt x="359" y="309"/>
                                <a:pt x="359" y="328"/>
                              </a:cubicBezTo>
                              <a:cubicBezTo>
                                <a:pt x="359" y="346"/>
                                <a:pt x="345" y="360"/>
                                <a:pt x="324" y="360"/>
                              </a:cubicBezTo>
                              <a:close/>
                              <a:moveTo>
                                <a:pt x="580" y="573"/>
                              </a:moveTo>
                              <a:cubicBezTo>
                                <a:pt x="517" y="573"/>
                                <a:pt x="517" y="573"/>
                                <a:pt x="517" y="573"/>
                              </a:cubicBezTo>
                              <a:cubicBezTo>
                                <a:pt x="517" y="473"/>
                                <a:pt x="517" y="473"/>
                                <a:pt x="517" y="473"/>
                              </a:cubicBezTo>
                              <a:cubicBezTo>
                                <a:pt x="517" y="448"/>
                                <a:pt x="508" y="431"/>
                                <a:pt x="486" y="431"/>
                              </a:cubicBezTo>
                              <a:cubicBezTo>
                                <a:pt x="469" y="431"/>
                                <a:pt x="459" y="443"/>
                                <a:pt x="454" y="454"/>
                              </a:cubicBezTo>
                              <a:cubicBezTo>
                                <a:pt x="453" y="458"/>
                                <a:pt x="452" y="463"/>
                                <a:pt x="452" y="469"/>
                              </a:cubicBezTo>
                              <a:cubicBezTo>
                                <a:pt x="452" y="573"/>
                                <a:pt x="452" y="573"/>
                                <a:pt x="452" y="573"/>
                              </a:cubicBezTo>
                              <a:cubicBezTo>
                                <a:pt x="390" y="573"/>
                                <a:pt x="390" y="573"/>
                                <a:pt x="390" y="573"/>
                              </a:cubicBezTo>
                              <a:cubicBezTo>
                                <a:pt x="390" y="573"/>
                                <a:pt x="390" y="404"/>
                                <a:pt x="390" y="386"/>
                              </a:cubicBezTo>
                              <a:cubicBezTo>
                                <a:pt x="452" y="386"/>
                                <a:pt x="452" y="386"/>
                                <a:pt x="452" y="386"/>
                              </a:cubicBezTo>
                              <a:cubicBezTo>
                                <a:pt x="452" y="413"/>
                                <a:pt x="452" y="413"/>
                                <a:pt x="452" y="413"/>
                              </a:cubicBezTo>
                              <a:cubicBezTo>
                                <a:pt x="461" y="400"/>
                                <a:pt x="475" y="381"/>
                                <a:pt x="508" y="381"/>
                              </a:cubicBezTo>
                              <a:cubicBezTo>
                                <a:pt x="549" y="381"/>
                                <a:pt x="580" y="408"/>
                                <a:pt x="580" y="466"/>
                              </a:cubicBezTo>
                              <a:cubicBezTo>
                                <a:pt x="580" y="573"/>
                                <a:pt x="580" y="573"/>
                                <a:pt x="580" y="5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93F02" id="Freeform 12" o:spid="_x0000_s1026" href="https://worldline.com/linkedin" style="width:2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" o:button="t" path="m,c,869,,869,,869v869,,869,,869,c869,,869,,869,l,xm355,573v,,,,-63,c292,386,292,386,292,386v,,,,63,c355,386,355,386,355,573xm324,360v-1,,-1,,-1,c302,360,289,346,289,328v,-19,14,-33,35,-33c345,295,359,309,359,328v,18,-14,32,-35,32xm580,573v-63,,-63,,-63,c517,473,517,473,517,473v,-25,-9,-42,-31,-42c469,431,459,443,454,454v-1,4,-2,9,-2,15c452,573,452,573,452,573v-62,,-62,,-62,c390,573,390,404,390,386v62,,62,,62,c452,413,452,413,452,413v9,-13,23,-32,56,-32c549,381,580,408,580,466v,107,,107,,107xe" fillcolor="black" stroked="f">
                <v:fill o:detectmouseclick="t"/>
                <v:path arrowok="t" o:connecttype="custom" o:connectlocs="0,0;0,276225;276225,276225;276225,0;0,0;112842,182137;92817,182137;92817,122696;112842,122696;112842,182137;102988,114432;102671,114432;91863,104260;102988,93770;114114,104260;102988,114432;184362,182137;164336,182137;164336,150350;154483,137000;144311,144311;143675,149079;143675,182137;123967,182137;123967,122696;143675,122696;143675,131278;161476,121107;184362,148125;184362,182137" o:connectangles="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A35D11">
        <w:rPr>
          <w:lang w:val="cs-CZ"/>
        </w:rPr>
        <w:t>  </w:t>
      </w:r>
      <w:r w:rsidRPr="00A35D11">
        <w:rPr>
          <w:noProof/>
          <w:lang w:val="cs-CZ"/>
        </w:rPr>
        <mc:AlternateContent>
          <mc:Choice Requires="wps">
            <w:drawing>
              <wp:inline distT="0" distB="0" distL="0" distR="0" wp14:anchorId="1CB2F7C3" wp14:editId="18D7C045">
                <wp:extent cx="275590" cy="276225"/>
                <wp:effectExtent l="0" t="0" r="0" b="9525"/>
                <wp:docPr id="14" name="Freeform 13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5590" cy="276225"/>
                        </a:xfrm>
                        <a:custGeom>
                          <a:avLst/>
                          <a:gdLst>
                            <a:gd name="T0" fmla="*/ 0 w 869"/>
                            <a:gd name="T1" fmla="*/ 0 h 869"/>
                            <a:gd name="T2" fmla="*/ 0 w 869"/>
                            <a:gd name="T3" fmla="*/ 869 h 869"/>
                            <a:gd name="T4" fmla="*/ 869 w 869"/>
                            <a:gd name="T5" fmla="*/ 869 h 869"/>
                            <a:gd name="T6" fmla="*/ 869 w 869"/>
                            <a:gd name="T7" fmla="*/ 0 h 869"/>
                            <a:gd name="T8" fmla="*/ 0 w 869"/>
                            <a:gd name="T9" fmla="*/ 0 h 869"/>
                            <a:gd name="T10" fmla="*/ 506 w 869"/>
                            <a:gd name="T11" fmla="*/ 341 h 869"/>
                            <a:gd name="T12" fmla="*/ 480 w 869"/>
                            <a:gd name="T13" fmla="*/ 341 h 869"/>
                            <a:gd name="T14" fmla="*/ 455 w 869"/>
                            <a:gd name="T15" fmla="*/ 366 h 869"/>
                            <a:gd name="T16" fmla="*/ 455 w 869"/>
                            <a:gd name="T17" fmla="*/ 397 h 869"/>
                            <a:gd name="T18" fmla="*/ 504 w 869"/>
                            <a:gd name="T19" fmla="*/ 397 h 869"/>
                            <a:gd name="T20" fmla="*/ 498 w 869"/>
                            <a:gd name="T21" fmla="*/ 447 h 869"/>
                            <a:gd name="T22" fmla="*/ 455 w 869"/>
                            <a:gd name="T23" fmla="*/ 447 h 869"/>
                            <a:gd name="T24" fmla="*/ 455 w 869"/>
                            <a:gd name="T25" fmla="*/ 573 h 869"/>
                            <a:gd name="T26" fmla="*/ 405 w 869"/>
                            <a:gd name="T27" fmla="*/ 573 h 869"/>
                            <a:gd name="T28" fmla="*/ 405 w 869"/>
                            <a:gd name="T29" fmla="*/ 447 h 869"/>
                            <a:gd name="T30" fmla="*/ 362 w 869"/>
                            <a:gd name="T31" fmla="*/ 447 h 869"/>
                            <a:gd name="T32" fmla="*/ 362 w 869"/>
                            <a:gd name="T33" fmla="*/ 397 h 869"/>
                            <a:gd name="T34" fmla="*/ 405 w 869"/>
                            <a:gd name="T35" fmla="*/ 397 h 869"/>
                            <a:gd name="T36" fmla="*/ 405 w 869"/>
                            <a:gd name="T37" fmla="*/ 361 h 869"/>
                            <a:gd name="T38" fmla="*/ 468 w 869"/>
                            <a:gd name="T39" fmla="*/ 295 h 869"/>
                            <a:gd name="T40" fmla="*/ 506 w 869"/>
                            <a:gd name="T41" fmla="*/ 297 h 869"/>
                            <a:gd name="T42" fmla="*/ 506 w 869"/>
                            <a:gd name="T43" fmla="*/ 341 h 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69" h="869">
                              <a:moveTo>
                                <a:pt x="0" y="0"/>
                              </a:moveTo>
                              <a:cubicBezTo>
                                <a:pt x="0" y="869"/>
                                <a:pt x="0" y="869"/>
                                <a:pt x="0" y="869"/>
                              </a:cubicBezTo>
                              <a:cubicBezTo>
                                <a:pt x="869" y="869"/>
                                <a:pt x="869" y="869"/>
                                <a:pt x="869" y="869"/>
                              </a:cubicBezTo>
                              <a:cubicBezTo>
                                <a:pt x="869" y="0"/>
                                <a:pt x="869" y="0"/>
                                <a:pt x="869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06" y="341"/>
                              </a:moveTo>
                              <a:cubicBezTo>
                                <a:pt x="506" y="341"/>
                                <a:pt x="506" y="341"/>
                                <a:pt x="480" y="341"/>
                              </a:cubicBezTo>
                              <a:cubicBezTo>
                                <a:pt x="459" y="341"/>
                                <a:pt x="455" y="351"/>
                                <a:pt x="455" y="366"/>
                              </a:cubicBezTo>
                              <a:cubicBezTo>
                                <a:pt x="455" y="366"/>
                                <a:pt x="455" y="366"/>
                                <a:pt x="455" y="397"/>
                              </a:cubicBezTo>
                              <a:cubicBezTo>
                                <a:pt x="455" y="397"/>
                                <a:pt x="455" y="397"/>
                                <a:pt x="504" y="397"/>
                              </a:cubicBezTo>
                              <a:cubicBezTo>
                                <a:pt x="504" y="397"/>
                                <a:pt x="504" y="397"/>
                                <a:pt x="498" y="447"/>
                              </a:cubicBezTo>
                              <a:cubicBezTo>
                                <a:pt x="498" y="447"/>
                                <a:pt x="498" y="447"/>
                                <a:pt x="455" y="447"/>
                              </a:cubicBezTo>
                              <a:cubicBezTo>
                                <a:pt x="455" y="447"/>
                                <a:pt x="455" y="447"/>
                                <a:pt x="455" y="573"/>
                              </a:cubicBezTo>
                              <a:cubicBezTo>
                                <a:pt x="405" y="573"/>
                                <a:pt x="405" y="573"/>
                                <a:pt x="405" y="573"/>
                              </a:cubicBezTo>
                              <a:cubicBezTo>
                                <a:pt x="405" y="573"/>
                                <a:pt x="405" y="573"/>
                                <a:pt x="405" y="447"/>
                              </a:cubicBezTo>
                              <a:cubicBezTo>
                                <a:pt x="405" y="447"/>
                                <a:pt x="405" y="447"/>
                                <a:pt x="362" y="447"/>
                              </a:cubicBezTo>
                              <a:cubicBezTo>
                                <a:pt x="362" y="447"/>
                                <a:pt x="362" y="447"/>
                                <a:pt x="362" y="397"/>
                              </a:cubicBezTo>
                              <a:cubicBezTo>
                                <a:pt x="362" y="397"/>
                                <a:pt x="362" y="397"/>
                                <a:pt x="405" y="397"/>
                              </a:cubicBezTo>
                              <a:cubicBezTo>
                                <a:pt x="405" y="397"/>
                                <a:pt x="405" y="397"/>
                                <a:pt x="405" y="361"/>
                              </a:cubicBezTo>
                              <a:cubicBezTo>
                                <a:pt x="405" y="318"/>
                                <a:pt x="431" y="295"/>
                                <a:pt x="468" y="295"/>
                              </a:cubicBezTo>
                              <a:cubicBezTo>
                                <a:pt x="486" y="295"/>
                                <a:pt x="502" y="296"/>
                                <a:pt x="506" y="297"/>
                              </a:cubicBezTo>
                              <a:cubicBezTo>
                                <a:pt x="506" y="297"/>
                                <a:pt x="506" y="297"/>
                                <a:pt x="506" y="3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A452AC" id="Freeform 13" o:spid="_x0000_s1026" href="https://worldline.com/facebook" style="width:21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" o:button="t" path="m,c,869,,869,,869v869,,869,,869,c869,,869,,869,l,xm506,341v,,,,-26,c459,341,455,351,455,366v,,,,,31c455,397,455,397,504,397v,,,,-6,50c498,447,498,447,455,447v,,,,,126c405,573,405,573,405,573v,,,,,-126c405,447,405,447,362,447v,,,,,-50c362,397,362,397,405,397v,,,,,-36c405,318,431,295,468,295v18,,34,1,38,2c506,297,506,297,506,341xe" fillcolor="black" stroked="f">
                <v:fill o:detectmouseclick="t"/>
                <v:path arrowok="t" o:connecttype="custom" o:connectlocs="0,0;0,276225;275590,276225;275590,0;0,0;160470,108392;152225,108392;144296,116339;144296,126193;159836,126193;157933,142086;144296,142086;144296,182137;128440,182137;128440,142086;114803,142086;114803,126193;128440,126193;128440,114749;148419,93770;160470,94406;160470,108392" o:connectangles="0,0,0,0,0,0,0,0,0,0,0,0,0,0,0,0,0,0,0,0,0,0"/>
                <o:lock v:ext="edit" verticies="t"/>
                <w10:anchorlock/>
              </v:shape>
            </w:pict>
          </mc:Fallback>
        </mc:AlternateContent>
      </w:r>
      <w:r w:rsidRPr="00A35D11">
        <w:rPr>
          <w:lang w:val="cs-CZ"/>
        </w:rPr>
        <w:t>  </w:t>
      </w:r>
      <w:r w:rsidRPr="00A35D11">
        <w:rPr>
          <w:noProof/>
          <w:lang w:val="cs-CZ"/>
        </w:rPr>
        <mc:AlternateContent>
          <mc:Choice Requires="wps">
            <w:drawing>
              <wp:inline distT="0" distB="0" distL="0" distR="0" wp14:anchorId="27F7D509" wp14:editId="69B4760F">
                <wp:extent cx="275590" cy="276225"/>
                <wp:effectExtent l="0" t="0" r="0" b="9525"/>
                <wp:docPr id="22" name="Freeform 14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5590" cy="276225"/>
                        </a:xfrm>
                        <a:custGeom>
                          <a:avLst/>
                          <a:gdLst>
                            <a:gd name="T0" fmla="*/ 403 w 869"/>
                            <a:gd name="T1" fmla="*/ 387 h 869"/>
                            <a:gd name="T2" fmla="*/ 485 w 869"/>
                            <a:gd name="T3" fmla="*/ 435 h 869"/>
                            <a:gd name="T4" fmla="*/ 403 w 869"/>
                            <a:gd name="T5" fmla="*/ 482 h 869"/>
                            <a:gd name="T6" fmla="*/ 403 w 869"/>
                            <a:gd name="T7" fmla="*/ 387 h 869"/>
                            <a:gd name="T8" fmla="*/ 869 w 869"/>
                            <a:gd name="T9" fmla="*/ 0 h 869"/>
                            <a:gd name="T10" fmla="*/ 869 w 869"/>
                            <a:gd name="T11" fmla="*/ 869 h 869"/>
                            <a:gd name="T12" fmla="*/ 0 w 869"/>
                            <a:gd name="T13" fmla="*/ 869 h 869"/>
                            <a:gd name="T14" fmla="*/ 0 w 869"/>
                            <a:gd name="T15" fmla="*/ 0 h 869"/>
                            <a:gd name="T16" fmla="*/ 869 w 869"/>
                            <a:gd name="T17" fmla="*/ 0 h 869"/>
                            <a:gd name="T18" fmla="*/ 591 w 869"/>
                            <a:gd name="T19" fmla="*/ 435 h 869"/>
                            <a:gd name="T20" fmla="*/ 584 w 869"/>
                            <a:gd name="T21" fmla="*/ 359 h 869"/>
                            <a:gd name="T22" fmla="*/ 556 w 869"/>
                            <a:gd name="T23" fmla="*/ 331 h 869"/>
                            <a:gd name="T24" fmla="*/ 434 w 869"/>
                            <a:gd name="T25" fmla="*/ 325 h 869"/>
                            <a:gd name="T26" fmla="*/ 313 w 869"/>
                            <a:gd name="T27" fmla="*/ 331 h 869"/>
                            <a:gd name="T28" fmla="*/ 285 w 869"/>
                            <a:gd name="T29" fmla="*/ 359 h 869"/>
                            <a:gd name="T30" fmla="*/ 279 w 869"/>
                            <a:gd name="T31" fmla="*/ 435 h 869"/>
                            <a:gd name="T32" fmla="*/ 285 w 869"/>
                            <a:gd name="T33" fmla="*/ 509 h 869"/>
                            <a:gd name="T34" fmla="*/ 313 w 869"/>
                            <a:gd name="T35" fmla="*/ 537 h 869"/>
                            <a:gd name="T36" fmla="*/ 435 w 869"/>
                            <a:gd name="T37" fmla="*/ 544 h 869"/>
                            <a:gd name="T38" fmla="*/ 556 w 869"/>
                            <a:gd name="T39" fmla="*/ 537 h 869"/>
                            <a:gd name="T40" fmla="*/ 584 w 869"/>
                            <a:gd name="T41" fmla="*/ 509 h 869"/>
                            <a:gd name="T42" fmla="*/ 591 w 869"/>
                            <a:gd name="T43" fmla="*/ 435 h 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69" h="869">
                              <a:moveTo>
                                <a:pt x="403" y="387"/>
                              </a:moveTo>
                              <a:cubicBezTo>
                                <a:pt x="485" y="435"/>
                                <a:pt x="485" y="435"/>
                                <a:pt x="485" y="435"/>
                              </a:cubicBezTo>
                              <a:cubicBezTo>
                                <a:pt x="403" y="482"/>
                                <a:pt x="403" y="482"/>
                                <a:pt x="403" y="482"/>
                              </a:cubicBezTo>
                              <a:lnTo>
                                <a:pt x="403" y="387"/>
                              </a:lnTo>
                              <a:close/>
                              <a:moveTo>
                                <a:pt x="869" y="0"/>
                              </a:moveTo>
                              <a:cubicBezTo>
                                <a:pt x="869" y="869"/>
                                <a:pt x="869" y="869"/>
                                <a:pt x="869" y="869"/>
                              </a:cubicBezTo>
                              <a:cubicBezTo>
                                <a:pt x="0" y="869"/>
                                <a:pt x="0" y="869"/>
                                <a:pt x="0" y="86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869" y="0"/>
                              </a:lnTo>
                              <a:close/>
                              <a:moveTo>
                                <a:pt x="591" y="435"/>
                              </a:moveTo>
                              <a:cubicBezTo>
                                <a:pt x="591" y="435"/>
                                <a:pt x="591" y="384"/>
                                <a:pt x="584" y="359"/>
                              </a:cubicBezTo>
                              <a:cubicBezTo>
                                <a:pt x="580" y="345"/>
                                <a:pt x="570" y="335"/>
                                <a:pt x="556" y="331"/>
                              </a:cubicBezTo>
                              <a:cubicBezTo>
                                <a:pt x="532" y="325"/>
                                <a:pt x="434" y="325"/>
                                <a:pt x="434" y="325"/>
                              </a:cubicBezTo>
                              <a:cubicBezTo>
                                <a:pt x="434" y="325"/>
                                <a:pt x="336" y="325"/>
                                <a:pt x="313" y="331"/>
                              </a:cubicBezTo>
                              <a:cubicBezTo>
                                <a:pt x="299" y="335"/>
                                <a:pt x="289" y="346"/>
                                <a:pt x="285" y="359"/>
                              </a:cubicBezTo>
                              <a:cubicBezTo>
                                <a:pt x="279" y="384"/>
                                <a:pt x="279" y="435"/>
                                <a:pt x="279" y="435"/>
                              </a:cubicBezTo>
                              <a:cubicBezTo>
                                <a:pt x="279" y="435"/>
                                <a:pt x="279" y="486"/>
                                <a:pt x="285" y="509"/>
                              </a:cubicBezTo>
                              <a:cubicBezTo>
                                <a:pt x="289" y="523"/>
                                <a:pt x="299" y="534"/>
                                <a:pt x="313" y="537"/>
                              </a:cubicBezTo>
                              <a:cubicBezTo>
                                <a:pt x="336" y="544"/>
                                <a:pt x="435" y="544"/>
                                <a:pt x="435" y="544"/>
                              </a:cubicBezTo>
                              <a:cubicBezTo>
                                <a:pt x="435" y="544"/>
                                <a:pt x="532" y="544"/>
                                <a:pt x="556" y="537"/>
                              </a:cubicBezTo>
                              <a:cubicBezTo>
                                <a:pt x="570" y="534"/>
                                <a:pt x="581" y="523"/>
                                <a:pt x="584" y="509"/>
                              </a:cubicBezTo>
                              <a:cubicBezTo>
                                <a:pt x="591" y="486"/>
                                <a:pt x="591" y="435"/>
                                <a:pt x="591" y="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2B0BB" id="Freeform 14" o:spid="_x0000_s1026" href="https://worldline.com/youtube" style="width:21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" o:button="t" path="m403,387v82,48,82,48,82,48c403,482,403,482,403,482r,-95xm869,v,869,,869,,869c,869,,869,,869,,,,,,l869,xm591,435v,,,-51,-7,-76c580,345,570,335,556,331v-24,-6,-122,-6,-122,-6c434,325,336,325,313,331v-14,4,-24,15,-28,28c279,384,279,435,279,435v,,,51,6,74c289,523,299,534,313,537v23,7,122,7,122,7c435,544,532,544,556,537v14,-3,25,-14,28,-28c591,486,591,435,591,435xe" fillcolor="black" stroked="f">
                <v:fill o:detectmouseclick="t"/>
                <v:path arrowok="t" o:connecttype="custom" o:connectlocs="127805,123014;153810,138271;127805,153211;127805,123014;275590,0;275590,276225;0,276225;0,0;275590,0;187427,138271;185207,114114;176327,105213;137636,103306;99263,105213;90383,114114;88481,138271;90383,161793;99263,170694;137954,172919;176327,170694;185207,161793;187427,138271" o:connectangles="0,0,0,0,0,0,0,0,0,0,0,0,0,0,0,0,0,0,0,0,0,0"/>
                <o:lock v:ext="edit" verticies="t"/>
                <w10:anchorlock/>
              </v:shape>
            </w:pict>
          </mc:Fallback>
        </mc:AlternateContent>
      </w:r>
      <w:r w:rsidRPr="00A35D11">
        <w:rPr>
          <w:lang w:val="cs-CZ"/>
        </w:rPr>
        <w:t>  </w:t>
      </w:r>
      <w:r w:rsidRPr="00A35D11">
        <w:rPr>
          <w:noProof/>
          <w:lang w:val="cs-CZ"/>
        </w:rPr>
        <mc:AlternateContent>
          <mc:Choice Requires="wps">
            <w:drawing>
              <wp:inline distT="0" distB="0" distL="0" distR="0" wp14:anchorId="4B221BB4" wp14:editId="768DA4B3">
                <wp:extent cx="276860" cy="276860"/>
                <wp:effectExtent l="0" t="0" r="8890" b="8890"/>
                <wp:docPr id="23" name="Freeform 15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6860" cy="276860"/>
                        </a:xfrm>
                        <a:custGeom>
                          <a:avLst/>
                          <a:gdLst>
                            <a:gd name="T0" fmla="*/ 543 w 872"/>
                            <a:gd name="T1" fmla="*/ 352 h 872"/>
                            <a:gd name="T2" fmla="*/ 517 w 872"/>
                            <a:gd name="T3" fmla="*/ 325 h 872"/>
                            <a:gd name="T4" fmla="*/ 491 w 872"/>
                            <a:gd name="T5" fmla="*/ 320 h 872"/>
                            <a:gd name="T6" fmla="*/ 434 w 872"/>
                            <a:gd name="T7" fmla="*/ 319 h 872"/>
                            <a:gd name="T8" fmla="*/ 378 w 872"/>
                            <a:gd name="T9" fmla="*/ 320 h 872"/>
                            <a:gd name="T10" fmla="*/ 353 w 872"/>
                            <a:gd name="T11" fmla="*/ 325 h 872"/>
                            <a:gd name="T12" fmla="*/ 326 w 872"/>
                            <a:gd name="T13" fmla="*/ 352 h 872"/>
                            <a:gd name="T14" fmla="*/ 321 w 872"/>
                            <a:gd name="T15" fmla="*/ 378 h 872"/>
                            <a:gd name="T16" fmla="*/ 320 w 872"/>
                            <a:gd name="T17" fmla="*/ 434 h 872"/>
                            <a:gd name="T18" fmla="*/ 321 w 872"/>
                            <a:gd name="T19" fmla="*/ 491 h 872"/>
                            <a:gd name="T20" fmla="*/ 326 w 872"/>
                            <a:gd name="T21" fmla="*/ 516 h 872"/>
                            <a:gd name="T22" fmla="*/ 353 w 872"/>
                            <a:gd name="T23" fmla="*/ 542 h 872"/>
                            <a:gd name="T24" fmla="*/ 378 w 872"/>
                            <a:gd name="T25" fmla="*/ 547 h 872"/>
                            <a:gd name="T26" fmla="*/ 434 w 872"/>
                            <a:gd name="T27" fmla="*/ 548 h 872"/>
                            <a:gd name="T28" fmla="*/ 491 w 872"/>
                            <a:gd name="T29" fmla="*/ 547 h 872"/>
                            <a:gd name="T30" fmla="*/ 517 w 872"/>
                            <a:gd name="T31" fmla="*/ 542 h 872"/>
                            <a:gd name="T32" fmla="*/ 543 w 872"/>
                            <a:gd name="T33" fmla="*/ 516 h 872"/>
                            <a:gd name="T34" fmla="*/ 548 w 872"/>
                            <a:gd name="T35" fmla="*/ 491 h 872"/>
                            <a:gd name="T36" fmla="*/ 549 w 872"/>
                            <a:gd name="T37" fmla="*/ 434 h 872"/>
                            <a:gd name="T38" fmla="*/ 548 w 872"/>
                            <a:gd name="T39" fmla="*/ 378 h 872"/>
                            <a:gd name="T40" fmla="*/ 543 w 872"/>
                            <a:gd name="T41" fmla="*/ 352 h 872"/>
                            <a:gd name="T42" fmla="*/ 435 w 872"/>
                            <a:gd name="T43" fmla="*/ 505 h 872"/>
                            <a:gd name="T44" fmla="*/ 364 w 872"/>
                            <a:gd name="T45" fmla="*/ 434 h 872"/>
                            <a:gd name="T46" fmla="*/ 435 w 872"/>
                            <a:gd name="T47" fmla="*/ 363 h 872"/>
                            <a:gd name="T48" fmla="*/ 506 w 872"/>
                            <a:gd name="T49" fmla="*/ 434 h 872"/>
                            <a:gd name="T50" fmla="*/ 435 w 872"/>
                            <a:gd name="T51" fmla="*/ 505 h 872"/>
                            <a:gd name="T52" fmla="*/ 509 w 872"/>
                            <a:gd name="T53" fmla="*/ 377 h 872"/>
                            <a:gd name="T54" fmla="*/ 492 w 872"/>
                            <a:gd name="T55" fmla="*/ 360 h 872"/>
                            <a:gd name="T56" fmla="*/ 509 w 872"/>
                            <a:gd name="T57" fmla="*/ 343 h 872"/>
                            <a:gd name="T58" fmla="*/ 526 w 872"/>
                            <a:gd name="T59" fmla="*/ 360 h 872"/>
                            <a:gd name="T60" fmla="*/ 509 w 872"/>
                            <a:gd name="T61" fmla="*/ 377 h 872"/>
                            <a:gd name="T62" fmla="*/ 0 w 872"/>
                            <a:gd name="T63" fmla="*/ 0 h 872"/>
                            <a:gd name="T64" fmla="*/ 0 w 872"/>
                            <a:gd name="T65" fmla="*/ 872 h 872"/>
                            <a:gd name="T66" fmla="*/ 872 w 872"/>
                            <a:gd name="T67" fmla="*/ 872 h 872"/>
                            <a:gd name="T68" fmla="*/ 872 w 872"/>
                            <a:gd name="T69" fmla="*/ 0 h 872"/>
                            <a:gd name="T70" fmla="*/ 0 w 872"/>
                            <a:gd name="T71" fmla="*/ 0 h 872"/>
                            <a:gd name="T72" fmla="*/ 573 w 872"/>
                            <a:gd name="T73" fmla="*/ 492 h 872"/>
                            <a:gd name="T74" fmla="*/ 567 w 872"/>
                            <a:gd name="T75" fmla="*/ 525 h 872"/>
                            <a:gd name="T76" fmla="*/ 526 w 872"/>
                            <a:gd name="T77" fmla="*/ 566 h 872"/>
                            <a:gd name="T78" fmla="*/ 492 w 872"/>
                            <a:gd name="T79" fmla="*/ 572 h 872"/>
                            <a:gd name="T80" fmla="*/ 435 w 872"/>
                            <a:gd name="T81" fmla="*/ 573 h 872"/>
                            <a:gd name="T82" fmla="*/ 378 w 872"/>
                            <a:gd name="T83" fmla="*/ 572 h 872"/>
                            <a:gd name="T84" fmla="*/ 344 w 872"/>
                            <a:gd name="T85" fmla="*/ 566 h 872"/>
                            <a:gd name="T86" fmla="*/ 304 w 872"/>
                            <a:gd name="T87" fmla="*/ 525 h 872"/>
                            <a:gd name="T88" fmla="*/ 297 w 872"/>
                            <a:gd name="T89" fmla="*/ 492 h 872"/>
                            <a:gd name="T90" fmla="*/ 296 w 872"/>
                            <a:gd name="T91" fmla="*/ 434 h 872"/>
                            <a:gd name="T92" fmla="*/ 297 w 872"/>
                            <a:gd name="T93" fmla="*/ 377 h 872"/>
                            <a:gd name="T94" fmla="*/ 304 w 872"/>
                            <a:gd name="T95" fmla="*/ 343 h 872"/>
                            <a:gd name="T96" fmla="*/ 344 w 872"/>
                            <a:gd name="T97" fmla="*/ 302 h 872"/>
                            <a:gd name="T98" fmla="*/ 378 w 872"/>
                            <a:gd name="T99" fmla="*/ 296 h 872"/>
                            <a:gd name="T100" fmla="*/ 435 w 872"/>
                            <a:gd name="T101" fmla="*/ 295 h 872"/>
                            <a:gd name="T102" fmla="*/ 492 w 872"/>
                            <a:gd name="T103" fmla="*/ 296 h 872"/>
                            <a:gd name="T104" fmla="*/ 526 w 872"/>
                            <a:gd name="T105" fmla="*/ 302 h 872"/>
                            <a:gd name="T106" fmla="*/ 567 w 872"/>
                            <a:gd name="T107" fmla="*/ 343 h 872"/>
                            <a:gd name="T108" fmla="*/ 573 w 872"/>
                            <a:gd name="T109" fmla="*/ 377 h 872"/>
                            <a:gd name="T110" fmla="*/ 574 w 872"/>
                            <a:gd name="T111" fmla="*/ 435 h 872"/>
                            <a:gd name="T112" fmla="*/ 573 w 872"/>
                            <a:gd name="T113" fmla="*/ 492 h 872"/>
                            <a:gd name="T114" fmla="*/ 481 w 872"/>
                            <a:gd name="T115" fmla="*/ 434 h 872"/>
                            <a:gd name="T116" fmla="*/ 435 w 872"/>
                            <a:gd name="T117" fmla="*/ 481 h 872"/>
                            <a:gd name="T118" fmla="*/ 389 w 872"/>
                            <a:gd name="T119" fmla="*/ 434 h 872"/>
                            <a:gd name="T120" fmla="*/ 435 w 872"/>
                            <a:gd name="T121" fmla="*/ 388 h 872"/>
                            <a:gd name="T122" fmla="*/ 481 w 872"/>
                            <a:gd name="T123" fmla="*/ 434 h 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72" h="872">
                              <a:moveTo>
                                <a:pt x="543" y="352"/>
                              </a:moveTo>
                              <a:cubicBezTo>
                                <a:pt x="538" y="339"/>
                                <a:pt x="529" y="330"/>
                                <a:pt x="517" y="325"/>
                              </a:cubicBezTo>
                              <a:cubicBezTo>
                                <a:pt x="508" y="322"/>
                                <a:pt x="500" y="320"/>
                                <a:pt x="491" y="320"/>
                              </a:cubicBezTo>
                              <a:cubicBezTo>
                                <a:pt x="476" y="319"/>
                                <a:pt x="472" y="319"/>
                                <a:pt x="434" y="319"/>
                              </a:cubicBezTo>
                              <a:cubicBezTo>
                                <a:pt x="397" y="319"/>
                                <a:pt x="393" y="320"/>
                                <a:pt x="378" y="320"/>
                              </a:cubicBezTo>
                              <a:cubicBezTo>
                                <a:pt x="370" y="320"/>
                                <a:pt x="361" y="322"/>
                                <a:pt x="353" y="325"/>
                              </a:cubicBezTo>
                              <a:cubicBezTo>
                                <a:pt x="340" y="330"/>
                                <a:pt x="331" y="339"/>
                                <a:pt x="326" y="352"/>
                              </a:cubicBezTo>
                              <a:cubicBezTo>
                                <a:pt x="323" y="360"/>
                                <a:pt x="321" y="369"/>
                                <a:pt x="321" y="378"/>
                              </a:cubicBezTo>
                              <a:cubicBezTo>
                                <a:pt x="320" y="393"/>
                                <a:pt x="320" y="397"/>
                                <a:pt x="320" y="434"/>
                              </a:cubicBezTo>
                              <a:cubicBezTo>
                                <a:pt x="320" y="472"/>
                                <a:pt x="321" y="476"/>
                                <a:pt x="321" y="491"/>
                              </a:cubicBezTo>
                              <a:cubicBezTo>
                                <a:pt x="321" y="500"/>
                                <a:pt x="323" y="508"/>
                                <a:pt x="326" y="516"/>
                              </a:cubicBezTo>
                              <a:cubicBezTo>
                                <a:pt x="331" y="528"/>
                                <a:pt x="340" y="538"/>
                                <a:pt x="353" y="542"/>
                              </a:cubicBezTo>
                              <a:cubicBezTo>
                                <a:pt x="361" y="545"/>
                                <a:pt x="370" y="547"/>
                                <a:pt x="378" y="547"/>
                              </a:cubicBezTo>
                              <a:cubicBezTo>
                                <a:pt x="393" y="548"/>
                                <a:pt x="397" y="548"/>
                                <a:pt x="434" y="548"/>
                              </a:cubicBezTo>
                              <a:cubicBezTo>
                                <a:pt x="472" y="548"/>
                                <a:pt x="476" y="548"/>
                                <a:pt x="491" y="547"/>
                              </a:cubicBezTo>
                              <a:cubicBezTo>
                                <a:pt x="500" y="547"/>
                                <a:pt x="508" y="545"/>
                                <a:pt x="517" y="542"/>
                              </a:cubicBezTo>
                              <a:cubicBezTo>
                                <a:pt x="529" y="538"/>
                                <a:pt x="538" y="528"/>
                                <a:pt x="543" y="516"/>
                              </a:cubicBezTo>
                              <a:cubicBezTo>
                                <a:pt x="546" y="508"/>
                                <a:pt x="548" y="500"/>
                                <a:pt x="548" y="491"/>
                              </a:cubicBezTo>
                              <a:cubicBezTo>
                                <a:pt x="549" y="476"/>
                                <a:pt x="549" y="472"/>
                                <a:pt x="549" y="434"/>
                              </a:cubicBezTo>
                              <a:cubicBezTo>
                                <a:pt x="549" y="396"/>
                                <a:pt x="549" y="392"/>
                                <a:pt x="548" y="378"/>
                              </a:cubicBezTo>
                              <a:cubicBezTo>
                                <a:pt x="548" y="369"/>
                                <a:pt x="546" y="360"/>
                                <a:pt x="543" y="352"/>
                              </a:cubicBezTo>
                              <a:close/>
                              <a:moveTo>
                                <a:pt x="435" y="505"/>
                              </a:moveTo>
                              <a:cubicBezTo>
                                <a:pt x="396" y="505"/>
                                <a:pt x="364" y="474"/>
                                <a:pt x="364" y="434"/>
                              </a:cubicBezTo>
                              <a:cubicBezTo>
                                <a:pt x="364" y="395"/>
                                <a:pt x="396" y="363"/>
                                <a:pt x="435" y="363"/>
                              </a:cubicBezTo>
                              <a:cubicBezTo>
                                <a:pt x="474" y="363"/>
                                <a:pt x="506" y="395"/>
                                <a:pt x="506" y="434"/>
                              </a:cubicBezTo>
                              <a:cubicBezTo>
                                <a:pt x="506" y="474"/>
                                <a:pt x="474" y="505"/>
                                <a:pt x="435" y="505"/>
                              </a:cubicBezTo>
                              <a:close/>
                              <a:moveTo>
                                <a:pt x="509" y="377"/>
                              </a:moveTo>
                              <a:cubicBezTo>
                                <a:pt x="500" y="377"/>
                                <a:pt x="492" y="369"/>
                                <a:pt x="492" y="360"/>
                              </a:cubicBezTo>
                              <a:cubicBezTo>
                                <a:pt x="492" y="351"/>
                                <a:pt x="500" y="343"/>
                                <a:pt x="509" y="343"/>
                              </a:cubicBezTo>
                              <a:cubicBezTo>
                                <a:pt x="518" y="343"/>
                                <a:pt x="526" y="351"/>
                                <a:pt x="526" y="360"/>
                              </a:cubicBezTo>
                              <a:cubicBezTo>
                                <a:pt x="526" y="369"/>
                                <a:pt x="518" y="377"/>
                                <a:pt x="509" y="377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872"/>
                                <a:pt x="0" y="872"/>
                                <a:pt x="0" y="872"/>
                              </a:cubicBezTo>
                              <a:cubicBezTo>
                                <a:pt x="872" y="872"/>
                                <a:pt x="872" y="872"/>
                                <a:pt x="872" y="8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73" y="492"/>
                              </a:moveTo>
                              <a:cubicBezTo>
                                <a:pt x="573" y="504"/>
                                <a:pt x="571" y="514"/>
                                <a:pt x="567" y="525"/>
                              </a:cubicBezTo>
                              <a:cubicBezTo>
                                <a:pt x="560" y="544"/>
                                <a:pt x="545" y="559"/>
                                <a:pt x="526" y="566"/>
                              </a:cubicBezTo>
                              <a:cubicBezTo>
                                <a:pt x="515" y="570"/>
                                <a:pt x="504" y="572"/>
                                <a:pt x="492" y="572"/>
                              </a:cubicBezTo>
                              <a:cubicBezTo>
                                <a:pt x="477" y="573"/>
                                <a:pt x="472" y="573"/>
                                <a:pt x="435" y="573"/>
                              </a:cubicBezTo>
                              <a:cubicBezTo>
                                <a:pt x="398" y="573"/>
                                <a:pt x="393" y="573"/>
                                <a:pt x="378" y="572"/>
                              </a:cubicBezTo>
                              <a:cubicBezTo>
                                <a:pt x="367" y="572"/>
                                <a:pt x="355" y="570"/>
                                <a:pt x="344" y="566"/>
                              </a:cubicBezTo>
                              <a:cubicBezTo>
                                <a:pt x="326" y="558"/>
                                <a:pt x="311" y="543"/>
                                <a:pt x="304" y="525"/>
                              </a:cubicBezTo>
                              <a:cubicBezTo>
                                <a:pt x="299" y="514"/>
                                <a:pt x="297" y="503"/>
                                <a:pt x="297" y="492"/>
                              </a:cubicBezTo>
                              <a:cubicBezTo>
                                <a:pt x="296" y="477"/>
                                <a:pt x="296" y="472"/>
                                <a:pt x="296" y="434"/>
                              </a:cubicBezTo>
                              <a:cubicBezTo>
                                <a:pt x="296" y="397"/>
                                <a:pt x="296" y="392"/>
                                <a:pt x="297" y="377"/>
                              </a:cubicBezTo>
                              <a:cubicBezTo>
                                <a:pt x="297" y="365"/>
                                <a:pt x="299" y="354"/>
                                <a:pt x="304" y="343"/>
                              </a:cubicBezTo>
                              <a:cubicBezTo>
                                <a:pt x="311" y="324"/>
                                <a:pt x="326" y="310"/>
                                <a:pt x="344" y="302"/>
                              </a:cubicBezTo>
                              <a:cubicBezTo>
                                <a:pt x="355" y="298"/>
                                <a:pt x="367" y="296"/>
                                <a:pt x="378" y="296"/>
                              </a:cubicBezTo>
                              <a:cubicBezTo>
                                <a:pt x="393" y="295"/>
                                <a:pt x="398" y="295"/>
                                <a:pt x="435" y="295"/>
                              </a:cubicBezTo>
                              <a:cubicBezTo>
                                <a:pt x="472" y="295"/>
                                <a:pt x="477" y="295"/>
                                <a:pt x="492" y="296"/>
                              </a:cubicBezTo>
                              <a:cubicBezTo>
                                <a:pt x="504" y="296"/>
                                <a:pt x="515" y="298"/>
                                <a:pt x="526" y="302"/>
                              </a:cubicBezTo>
                              <a:cubicBezTo>
                                <a:pt x="545" y="310"/>
                                <a:pt x="560" y="324"/>
                                <a:pt x="567" y="343"/>
                              </a:cubicBezTo>
                              <a:cubicBezTo>
                                <a:pt x="571" y="354"/>
                                <a:pt x="573" y="366"/>
                                <a:pt x="573" y="377"/>
                              </a:cubicBezTo>
                              <a:cubicBezTo>
                                <a:pt x="574" y="392"/>
                                <a:pt x="574" y="397"/>
                                <a:pt x="574" y="435"/>
                              </a:cubicBezTo>
                              <a:cubicBezTo>
                                <a:pt x="574" y="473"/>
                                <a:pt x="574" y="477"/>
                                <a:pt x="573" y="492"/>
                              </a:cubicBezTo>
                              <a:close/>
                              <a:moveTo>
                                <a:pt x="481" y="434"/>
                              </a:moveTo>
                              <a:cubicBezTo>
                                <a:pt x="481" y="460"/>
                                <a:pt x="460" y="481"/>
                                <a:pt x="435" y="481"/>
                              </a:cubicBezTo>
                              <a:cubicBezTo>
                                <a:pt x="409" y="481"/>
                                <a:pt x="389" y="460"/>
                                <a:pt x="389" y="434"/>
                              </a:cubicBezTo>
                              <a:cubicBezTo>
                                <a:pt x="389" y="409"/>
                                <a:pt x="409" y="388"/>
                                <a:pt x="435" y="388"/>
                              </a:cubicBezTo>
                              <a:cubicBezTo>
                                <a:pt x="460" y="388"/>
                                <a:pt x="481" y="409"/>
                                <a:pt x="481" y="4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6DC30" id="Freeform 15" o:spid="_x0000_s1026" href="https://worldline.com/instagram" style="width:21.8pt;height: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72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" o:button="t" path="m543,352v-5,-13,-14,-22,-26,-27c508,322,500,320,491,320v-15,-1,-19,-1,-57,-1c397,319,393,320,378,320v-8,,-17,2,-25,5c340,330,331,339,326,352v-3,8,-5,17,-5,26c320,393,320,397,320,434v,38,1,42,1,57c321,500,323,508,326,516v5,12,14,22,27,26c361,545,370,547,378,547v15,1,19,1,56,1c472,548,476,548,491,547v9,,17,-2,26,-5c529,538,538,528,543,516v3,-8,5,-16,5,-25c549,476,549,472,549,434v,-38,,-42,-1,-56c548,369,546,360,543,352xm435,505v-39,,-71,-31,-71,-71c364,395,396,363,435,363v39,,71,32,71,71c506,474,474,505,435,505xm509,377v-9,,-17,-8,-17,-17c492,351,500,343,509,343v9,,17,8,17,17c526,369,518,377,509,377xm,c,872,,872,,872v872,,872,,872,c872,,872,,872,l,xm573,492v,12,-2,22,-6,33c560,544,545,559,526,566v-11,4,-22,6,-34,6c477,573,472,573,435,573v-37,,-42,,-57,-1c367,572,355,570,344,566v-18,-8,-33,-23,-40,-41c299,514,297,503,297,492v-1,-15,-1,-20,-1,-58c296,397,296,392,297,377v,-12,2,-23,7,-34c311,324,326,310,344,302v11,-4,23,-6,34,-6c393,295,398,295,435,295v37,,42,,57,1c504,296,515,298,526,302v19,8,34,22,41,41c571,354,573,366,573,377v1,15,1,20,1,58c574,473,574,477,573,492xm481,434v,26,-21,47,-46,47c409,481,389,460,389,434v,-25,20,-46,46,-46c460,388,481,409,481,434xe" fillcolor="black" stroked="f">
                <v:fill o:detectmouseclick="t"/>
                <v:path arrowok="t" o:connecttype="custom" o:connectlocs="172403,111760;164148,103188;155893,101600;137795,101283;120015,101600;112078,103188;103505,111760;101918,120015;101600,137795;101918,155893;103505,163830;112078,172085;120015,173673;137795,173990;155893,173673;164148,172085;172403,163830;173990,155893;174308,137795;173990,120015;172403,111760;138113,160338;115570,137795;138113,115253;160655,137795;138113,160338;161608,119698;156210,114300;161608,108903;167005,114300;161608,119698;0,0;0,276860;276860,276860;276860,0;0,0;181928,156210;180023,166688;167005,179705;156210,181610;138113,181928;120015,181610;109220,179705;96520,166688;94298,156210;93980,137795;94298,119698;96520,108903;109220,95885;120015,93980;138113,93663;156210,93980;167005,95885;180023,108903;181928,119698;182245,138113;181928,156210;152718,137795;138113,152718;123508,137795;138113,123190;152718,137795" o:connectangles="0,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 w:rsidRPr="00A35D11">
        <w:rPr>
          <w:lang w:val="cs-CZ"/>
        </w:rPr>
        <w:t xml:space="preserve"> </w:t>
      </w:r>
    </w:p>
    <w:p w14:paraId="104013F5" w14:textId="77777777" w:rsidR="003E49CE" w:rsidRPr="00A35D11" w:rsidRDefault="003E49CE" w:rsidP="00A624B7">
      <w:pPr>
        <w:pStyle w:val="BodytextWorldline"/>
        <w:rPr>
          <w:lang w:val="cs-CZ"/>
        </w:rPr>
      </w:pPr>
    </w:p>
    <w:sectPr w:rsidR="003E49CE" w:rsidRPr="00A35D11" w:rsidSect="00FA7504">
      <w:headerReference w:type="first" r:id="rId20"/>
      <w:pgSz w:w="11906" w:h="16838" w:code="9"/>
      <w:pgMar w:top="2381" w:right="1077" w:bottom="1077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B46D" w14:textId="77777777" w:rsidR="005D2774" w:rsidRPr="00A1281B" w:rsidRDefault="005D2774" w:rsidP="00A1281B">
      <w:pPr>
        <w:pStyle w:val="Zpat"/>
      </w:pPr>
    </w:p>
  </w:endnote>
  <w:endnote w:type="continuationSeparator" w:id="0">
    <w:p w14:paraId="3BB362BA" w14:textId="77777777" w:rsidR="005D2774" w:rsidRPr="00A1281B" w:rsidRDefault="005D2774" w:rsidP="00A1281B">
      <w:pPr>
        <w:pStyle w:val="Zpat"/>
      </w:pPr>
    </w:p>
  </w:endnote>
  <w:endnote w:type="continuationNotice" w:id="1">
    <w:p w14:paraId="6FDAC879" w14:textId="77777777" w:rsidR="005D2774" w:rsidRDefault="005D27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7EDB" w14:textId="77777777" w:rsidR="005D2774" w:rsidRPr="00A1281B" w:rsidRDefault="005D2774" w:rsidP="00A1281B">
      <w:pPr>
        <w:pStyle w:val="Zpat"/>
      </w:pPr>
    </w:p>
  </w:footnote>
  <w:footnote w:type="continuationSeparator" w:id="0">
    <w:p w14:paraId="5BD73E99" w14:textId="77777777" w:rsidR="005D2774" w:rsidRPr="00A1281B" w:rsidRDefault="005D2774" w:rsidP="00A1281B">
      <w:pPr>
        <w:pStyle w:val="Zpat"/>
      </w:pPr>
    </w:p>
  </w:footnote>
  <w:footnote w:type="continuationNotice" w:id="1">
    <w:p w14:paraId="122EC313" w14:textId="77777777" w:rsidR="005D2774" w:rsidRDefault="005D27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29960915"/>
  <w:bookmarkStart w:id="1" w:name="_Hlk129960916"/>
  <w:bookmarkStart w:id="2" w:name="_Hlk129960918"/>
  <w:bookmarkStart w:id="3" w:name="_Hlk129960919"/>
  <w:bookmarkStart w:id="4" w:name="_Hlk129960984"/>
  <w:bookmarkStart w:id="5" w:name="_Hlk129960985"/>
  <w:bookmarkStart w:id="6" w:name="_Hlk129960986"/>
  <w:bookmarkStart w:id="7" w:name="_Hlk129960987"/>
  <w:bookmarkStart w:id="8" w:name="_Hlk129961017"/>
  <w:bookmarkStart w:id="9" w:name="_Hlk129961018"/>
  <w:bookmarkStart w:id="10" w:name="_Hlk129961019"/>
  <w:bookmarkStart w:id="11" w:name="_Hlk129961020"/>
  <w:p w14:paraId="13BC350A" w14:textId="77777777" w:rsidR="00A071D6" w:rsidRPr="00A071D6" w:rsidRDefault="00A071D6" w:rsidP="00A071D6">
    <w:pPr>
      <w:spacing w:line="240" w:lineRule="atLeast"/>
      <w:jc w:val="left"/>
      <w:rPr>
        <w:sz w:val="20"/>
        <w:szCs w:val="20"/>
        <w:lang w:val="en-GB"/>
      </w:rPr>
    </w:pPr>
    <w:r w:rsidRPr="00A071D6">
      <w:rPr>
        <w:rFonts w:eastAsia="Calibri"/>
        <w:noProof/>
        <w:sz w:val="20"/>
        <w:szCs w:val="20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02A5426C" wp14:editId="18F1DE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97280"/>
              <wp:effectExtent l="0" t="0" r="0" b="0"/>
              <wp:wrapNone/>
              <wp:docPr id="28" name="JE2303171245Ju v2 plaatjes word n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6" name="Freeform 18"/>
                      <wps:cNvSpPr>
                        <a:spLocks noEditPoints="1"/>
                      </wps:cNvSpPr>
                      <wps:spPr bwMode="auto">
                        <a:xfrm>
                          <a:off x="4221480" y="473710"/>
                          <a:ext cx="2647950" cy="278130"/>
                        </a:xfrm>
                        <a:custGeom>
                          <a:avLst/>
                          <a:gdLst>
                            <a:gd name="T0" fmla="*/ 2422 w 8340"/>
                            <a:gd name="T1" fmla="*/ 188 h 874"/>
                            <a:gd name="T2" fmla="*/ 2422 w 8340"/>
                            <a:gd name="T3" fmla="*/ 441 h 874"/>
                            <a:gd name="T4" fmla="*/ 2588 w 8340"/>
                            <a:gd name="T5" fmla="*/ 553 h 874"/>
                            <a:gd name="T6" fmla="*/ 2414 w 8340"/>
                            <a:gd name="T7" fmla="*/ 591 h 874"/>
                            <a:gd name="T8" fmla="*/ 2096 w 8340"/>
                            <a:gd name="T9" fmla="*/ 840 h 874"/>
                            <a:gd name="T10" fmla="*/ 2700 w 8340"/>
                            <a:gd name="T11" fmla="*/ 150 h 874"/>
                            <a:gd name="T12" fmla="*/ 2588 w 8340"/>
                            <a:gd name="T13" fmla="*/ 553 h 874"/>
                            <a:gd name="T14" fmla="*/ 1334 w 8340"/>
                            <a:gd name="T15" fmla="*/ 438 h 874"/>
                            <a:gd name="T16" fmla="*/ 1895 w 8340"/>
                            <a:gd name="T17" fmla="*/ 143 h 874"/>
                            <a:gd name="T18" fmla="*/ 1384 w 8340"/>
                            <a:gd name="T19" fmla="*/ 824 h 874"/>
                            <a:gd name="T20" fmla="*/ 1387 w 8340"/>
                            <a:gd name="T21" fmla="*/ 48 h 874"/>
                            <a:gd name="T22" fmla="*/ 3970 w 8340"/>
                            <a:gd name="T23" fmla="*/ 324 h 874"/>
                            <a:gd name="T24" fmla="*/ 3622 w 8340"/>
                            <a:gd name="T25" fmla="*/ 188 h 874"/>
                            <a:gd name="T26" fmla="*/ 3844 w 8340"/>
                            <a:gd name="T27" fmla="*/ 670 h 874"/>
                            <a:gd name="T28" fmla="*/ 4176 w 8340"/>
                            <a:gd name="T29" fmla="*/ 424 h 874"/>
                            <a:gd name="T30" fmla="*/ 3738 w 8340"/>
                            <a:gd name="T31" fmla="*/ 844 h 874"/>
                            <a:gd name="T32" fmla="*/ 3738 w 8340"/>
                            <a:gd name="T33" fmla="*/ 30 h 874"/>
                            <a:gd name="T34" fmla="*/ 816 w 8340"/>
                            <a:gd name="T35" fmla="*/ 682 h 874"/>
                            <a:gd name="T36" fmla="*/ 482 w 8340"/>
                            <a:gd name="T37" fmla="*/ 58 h 874"/>
                            <a:gd name="T38" fmla="*/ 185 w 8340"/>
                            <a:gd name="T39" fmla="*/ 36 h 874"/>
                            <a:gd name="T40" fmla="*/ 476 w 8340"/>
                            <a:gd name="T41" fmla="*/ 840 h 874"/>
                            <a:gd name="T42" fmla="*/ 965 w 8340"/>
                            <a:gd name="T43" fmla="*/ 840 h 874"/>
                            <a:gd name="T44" fmla="*/ 816 w 8340"/>
                            <a:gd name="T45" fmla="*/ 682 h 874"/>
                            <a:gd name="T46" fmla="*/ 5165 w 8340"/>
                            <a:gd name="T47" fmla="*/ 36 h 874"/>
                            <a:gd name="T48" fmla="*/ 5112 w 8340"/>
                            <a:gd name="T49" fmla="*/ 840 h 874"/>
                            <a:gd name="T50" fmla="*/ 5594 w 8340"/>
                            <a:gd name="T51" fmla="*/ 840 h 874"/>
                            <a:gd name="T52" fmla="*/ 5644 w 8340"/>
                            <a:gd name="T53" fmla="*/ 36 h 874"/>
                            <a:gd name="T54" fmla="*/ 5928 w 8340"/>
                            <a:gd name="T55" fmla="*/ 457 h 874"/>
                            <a:gd name="T56" fmla="*/ 5928 w 8340"/>
                            <a:gd name="T57" fmla="*/ 400 h 874"/>
                            <a:gd name="T58" fmla="*/ 6310 w 8340"/>
                            <a:gd name="T59" fmla="*/ 36 h 874"/>
                            <a:gd name="T60" fmla="*/ 6323 w 8340"/>
                            <a:gd name="T61" fmla="*/ 840 h 874"/>
                            <a:gd name="T62" fmla="*/ 4806 w 8340"/>
                            <a:gd name="T63" fmla="*/ 840 h 874"/>
                            <a:gd name="T64" fmla="*/ 4806 w 8340"/>
                            <a:gd name="T65" fmla="*/ 36 h 874"/>
                            <a:gd name="T66" fmla="*/ 4300 w 8340"/>
                            <a:gd name="T67" fmla="*/ 36 h 874"/>
                            <a:gd name="T68" fmla="*/ 4732 w 8340"/>
                            <a:gd name="T69" fmla="*/ 782 h 874"/>
                            <a:gd name="T70" fmla="*/ 3051 w 8340"/>
                            <a:gd name="T71" fmla="*/ 36 h 874"/>
                            <a:gd name="T72" fmla="*/ 3366 w 8340"/>
                            <a:gd name="T73" fmla="*/ 840 h 874"/>
                            <a:gd name="T74" fmla="*/ 3051 w 8340"/>
                            <a:gd name="T75" fmla="*/ 36 h 874"/>
                            <a:gd name="T76" fmla="*/ 8340 w 8340"/>
                            <a:gd name="T77" fmla="*/ 840 h 874"/>
                            <a:gd name="T78" fmla="*/ 8119 w 8340"/>
                            <a:gd name="T79" fmla="*/ 840 h 874"/>
                            <a:gd name="T80" fmla="*/ 8060 w 8340"/>
                            <a:gd name="T81" fmla="*/ 840 h 874"/>
                            <a:gd name="T82" fmla="*/ 7841 w 8340"/>
                            <a:gd name="T83" fmla="*/ 840 h 874"/>
                            <a:gd name="T84" fmla="*/ 8150 w 8340"/>
                            <a:gd name="T85" fmla="*/ 310 h 874"/>
                            <a:gd name="T86" fmla="*/ 7921 w 8340"/>
                            <a:gd name="T87" fmla="*/ 153 h 874"/>
                            <a:gd name="T88" fmla="*/ 7795 w 8340"/>
                            <a:gd name="T89" fmla="*/ 56 h 874"/>
                            <a:gd name="T90" fmla="*/ 7404 w 8340"/>
                            <a:gd name="T91" fmla="*/ 52 h 874"/>
                            <a:gd name="T92" fmla="*/ 7484 w 8340"/>
                            <a:gd name="T93" fmla="*/ 476 h 874"/>
                            <a:gd name="T94" fmla="*/ 7142 w 8340"/>
                            <a:gd name="T95" fmla="*/ 86 h 874"/>
                            <a:gd name="T96" fmla="*/ 7464 w 8340"/>
                            <a:gd name="T97" fmla="*/ 840 h 874"/>
                            <a:gd name="T98" fmla="*/ 7681 w 8340"/>
                            <a:gd name="T99" fmla="*/ 840 h 874"/>
                            <a:gd name="T100" fmla="*/ 6667 w 8340"/>
                            <a:gd name="T101" fmla="*/ 840 h 874"/>
                            <a:gd name="T102" fmla="*/ 6667 w 8340"/>
                            <a:gd name="T103" fmla="*/ 840 h 874"/>
                            <a:gd name="T104" fmla="*/ 6892 w 8340"/>
                            <a:gd name="T105" fmla="*/ 840 h 874"/>
                            <a:gd name="T106" fmla="*/ 6804 w 8340"/>
                            <a:gd name="T107" fmla="*/ 381 h 874"/>
                            <a:gd name="T108" fmla="*/ 7116 w 8340"/>
                            <a:gd name="T109" fmla="*/ 840 h 874"/>
                            <a:gd name="T110" fmla="*/ 7040 w 8340"/>
                            <a:gd name="T111" fmla="*/ 316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340" h="874">
                              <a:moveTo>
                                <a:pt x="2535" y="244"/>
                              </a:moveTo>
                              <a:cubicBezTo>
                                <a:pt x="2524" y="225"/>
                                <a:pt x="2509" y="210"/>
                                <a:pt x="2490" y="199"/>
                              </a:cubicBezTo>
                              <a:cubicBezTo>
                                <a:pt x="2471" y="188"/>
                                <a:pt x="2448" y="188"/>
                                <a:pt x="2422" y="188"/>
                              </a:cubicBezTo>
                              <a:cubicBezTo>
                                <a:pt x="2277" y="188"/>
                                <a:pt x="2277" y="188"/>
                                <a:pt x="2277" y="188"/>
                              </a:cubicBezTo>
                              <a:cubicBezTo>
                                <a:pt x="2277" y="441"/>
                                <a:pt x="2277" y="441"/>
                                <a:pt x="2277" y="441"/>
                              </a:cubicBezTo>
                              <a:cubicBezTo>
                                <a:pt x="2422" y="441"/>
                                <a:pt x="2422" y="441"/>
                                <a:pt x="2422" y="441"/>
                              </a:cubicBezTo>
                              <a:cubicBezTo>
                                <a:pt x="2471" y="441"/>
                                <a:pt x="2511" y="421"/>
                                <a:pt x="2535" y="380"/>
                              </a:cubicBezTo>
                              <a:cubicBezTo>
                                <a:pt x="2557" y="342"/>
                                <a:pt x="2557" y="281"/>
                                <a:pt x="2535" y="244"/>
                              </a:cubicBezTo>
                              <a:close/>
                              <a:moveTo>
                                <a:pt x="2588" y="553"/>
                              </a:moveTo>
                              <a:cubicBezTo>
                                <a:pt x="2794" y="840"/>
                                <a:pt x="2794" y="840"/>
                                <a:pt x="2794" y="840"/>
                              </a:cubicBezTo>
                              <a:cubicBezTo>
                                <a:pt x="2584" y="840"/>
                                <a:pt x="2584" y="840"/>
                                <a:pt x="2584" y="840"/>
                              </a:cubicBezTo>
                              <a:cubicBezTo>
                                <a:pt x="2414" y="591"/>
                                <a:pt x="2414" y="591"/>
                                <a:pt x="2414" y="591"/>
                              </a:cubicBezTo>
                              <a:cubicBezTo>
                                <a:pt x="2410" y="592"/>
                                <a:pt x="2281" y="591"/>
                                <a:pt x="2277" y="592"/>
                              </a:cubicBezTo>
                              <a:cubicBezTo>
                                <a:pt x="2277" y="840"/>
                                <a:pt x="2277" y="840"/>
                                <a:pt x="2277" y="840"/>
                              </a:cubicBezTo>
                              <a:cubicBezTo>
                                <a:pt x="2096" y="840"/>
                                <a:pt x="2096" y="840"/>
                                <a:pt x="2096" y="840"/>
                              </a:cubicBezTo>
                              <a:cubicBezTo>
                                <a:pt x="2096" y="30"/>
                                <a:pt x="2096" y="30"/>
                                <a:pt x="2096" y="30"/>
                              </a:cubicBezTo>
                              <a:cubicBezTo>
                                <a:pt x="2412" y="30"/>
                                <a:pt x="2412" y="30"/>
                                <a:pt x="2412" y="30"/>
                              </a:cubicBezTo>
                              <a:cubicBezTo>
                                <a:pt x="2529" y="31"/>
                                <a:pt x="2637" y="58"/>
                                <a:pt x="2700" y="150"/>
                              </a:cubicBezTo>
                              <a:cubicBezTo>
                                <a:pt x="2726" y="190"/>
                                <a:pt x="2740" y="240"/>
                                <a:pt x="2740" y="300"/>
                              </a:cubicBezTo>
                              <a:cubicBezTo>
                                <a:pt x="2742" y="361"/>
                                <a:pt x="2729" y="424"/>
                                <a:pt x="2699" y="465"/>
                              </a:cubicBezTo>
                              <a:cubicBezTo>
                                <a:pt x="2673" y="504"/>
                                <a:pt x="2636" y="533"/>
                                <a:pt x="2588" y="553"/>
                              </a:cubicBezTo>
                              <a:close/>
                              <a:moveTo>
                                <a:pt x="1816" y="438"/>
                              </a:moveTo>
                              <a:cubicBezTo>
                                <a:pt x="1816" y="270"/>
                                <a:pt x="1709" y="177"/>
                                <a:pt x="1575" y="177"/>
                              </a:cubicBezTo>
                              <a:cubicBezTo>
                                <a:pt x="1416" y="177"/>
                                <a:pt x="1334" y="293"/>
                                <a:pt x="1334" y="438"/>
                              </a:cubicBezTo>
                              <a:cubicBezTo>
                                <a:pt x="1334" y="578"/>
                                <a:pt x="1422" y="698"/>
                                <a:pt x="1575" y="698"/>
                              </a:cubicBezTo>
                              <a:cubicBezTo>
                                <a:pt x="1726" y="698"/>
                                <a:pt x="1816" y="578"/>
                                <a:pt x="1816" y="438"/>
                              </a:cubicBezTo>
                              <a:close/>
                              <a:moveTo>
                                <a:pt x="1895" y="143"/>
                              </a:moveTo>
                              <a:cubicBezTo>
                                <a:pt x="1971" y="226"/>
                                <a:pt x="2008" y="338"/>
                                <a:pt x="2004" y="448"/>
                              </a:cubicBezTo>
                              <a:cubicBezTo>
                                <a:pt x="2002" y="602"/>
                                <a:pt x="1910" y="756"/>
                                <a:pt x="1764" y="824"/>
                              </a:cubicBezTo>
                              <a:cubicBezTo>
                                <a:pt x="1661" y="874"/>
                                <a:pt x="1487" y="874"/>
                                <a:pt x="1384" y="824"/>
                              </a:cubicBezTo>
                              <a:cubicBezTo>
                                <a:pt x="1239" y="756"/>
                                <a:pt x="1146" y="602"/>
                                <a:pt x="1145" y="448"/>
                              </a:cubicBezTo>
                              <a:cubicBezTo>
                                <a:pt x="1143" y="390"/>
                                <a:pt x="1150" y="333"/>
                                <a:pt x="1172" y="276"/>
                              </a:cubicBezTo>
                              <a:cubicBezTo>
                                <a:pt x="1209" y="175"/>
                                <a:pt x="1286" y="93"/>
                                <a:pt x="1387" y="48"/>
                              </a:cubicBezTo>
                              <a:cubicBezTo>
                                <a:pt x="1490" y="0"/>
                                <a:pt x="1658" y="0"/>
                                <a:pt x="1760" y="48"/>
                              </a:cubicBezTo>
                              <a:cubicBezTo>
                                <a:pt x="1814" y="72"/>
                                <a:pt x="1859" y="104"/>
                                <a:pt x="1895" y="143"/>
                              </a:cubicBezTo>
                              <a:close/>
                              <a:moveTo>
                                <a:pt x="3970" y="324"/>
                              </a:moveTo>
                              <a:cubicBezTo>
                                <a:pt x="3948" y="266"/>
                                <a:pt x="3904" y="224"/>
                                <a:pt x="3844" y="203"/>
                              </a:cubicBezTo>
                              <a:cubicBezTo>
                                <a:pt x="3814" y="193"/>
                                <a:pt x="3780" y="188"/>
                                <a:pt x="3742" y="188"/>
                              </a:cubicBezTo>
                              <a:cubicBezTo>
                                <a:pt x="3622" y="188"/>
                                <a:pt x="3622" y="188"/>
                                <a:pt x="3622" y="188"/>
                              </a:cubicBezTo>
                              <a:cubicBezTo>
                                <a:pt x="3622" y="687"/>
                                <a:pt x="3622" y="687"/>
                                <a:pt x="3622" y="687"/>
                              </a:cubicBezTo>
                              <a:cubicBezTo>
                                <a:pt x="3742" y="687"/>
                                <a:pt x="3742" y="687"/>
                                <a:pt x="3742" y="687"/>
                              </a:cubicBezTo>
                              <a:cubicBezTo>
                                <a:pt x="3780" y="687"/>
                                <a:pt x="3814" y="681"/>
                                <a:pt x="3844" y="670"/>
                              </a:cubicBezTo>
                              <a:cubicBezTo>
                                <a:pt x="3904" y="647"/>
                                <a:pt x="3948" y="605"/>
                                <a:pt x="3970" y="545"/>
                              </a:cubicBezTo>
                              <a:cubicBezTo>
                                <a:pt x="3994" y="482"/>
                                <a:pt x="3992" y="387"/>
                                <a:pt x="3970" y="324"/>
                              </a:cubicBezTo>
                              <a:close/>
                              <a:moveTo>
                                <a:pt x="4176" y="424"/>
                              </a:moveTo>
                              <a:cubicBezTo>
                                <a:pt x="4176" y="482"/>
                                <a:pt x="4170" y="538"/>
                                <a:pt x="4148" y="593"/>
                              </a:cubicBezTo>
                              <a:cubicBezTo>
                                <a:pt x="4110" y="692"/>
                                <a:pt x="4032" y="770"/>
                                <a:pt x="3930" y="810"/>
                              </a:cubicBezTo>
                              <a:cubicBezTo>
                                <a:pt x="3876" y="834"/>
                                <a:pt x="3812" y="844"/>
                                <a:pt x="3738" y="844"/>
                              </a:cubicBezTo>
                              <a:cubicBezTo>
                                <a:pt x="3440" y="844"/>
                                <a:pt x="3440" y="844"/>
                                <a:pt x="3440" y="844"/>
                              </a:cubicBezTo>
                              <a:cubicBezTo>
                                <a:pt x="3440" y="30"/>
                                <a:pt x="3440" y="30"/>
                                <a:pt x="3440" y="30"/>
                              </a:cubicBezTo>
                              <a:cubicBezTo>
                                <a:pt x="3738" y="30"/>
                                <a:pt x="3738" y="30"/>
                                <a:pt x="3738" y="30"/>
                              </a:cubicBezTo>
                              <a:cubicBezTo>
                                <a:pt x="3868" y="29"/>
                                <a:pt x="3980" y="65"/>
                                <a:pt x="4066" y="149"/>
                              </a:cubicBezTo>
                              <a:cubicBezTo>
                                <a:pt x="4140" y="222"/>
                                <a:pt x="4176" y="321"/>
                                <a:pt x="4176" y="424"/>
                              </a:cubicBezTo>
                              <a:close/>
                              <a:moveTo>
                                <a:pt x="816" y="682"/>
                              </a:moveTo>
                              <a:cubicBezTo>
                                <a:pt x="803" y="682"/>
                                <a:pt x="803" y="682"/>
                                <a:pt x="803" y="682"/>
                              </a:cubicBezTo>
                              <a:cubicBezTo>
                                <a:pt x="670" y="58"/>
                                <a:pt x="670" y="58"/>
                                <a:pt x="670" y="58"/>
                              </a:cubicBezTo>
                              <a:cubicBezTo>
                                <a:pt x="482" y="58"/>
                                <a:pt x="482" y="58"/>
                                <a:pt x="482" y="58"/>
                              </a:cubicBezTo>
                              <a:cubicBezTo>
                                <a:pt x="364" y="682"/>
                                <a:pt x="364" y="682"/>
                                <a:pt x="364" y="682"/>
                              </a:cubicBezTo>
                              <a:cubicBezTo>
                                <a:pt x="346" y="682"/>
                                <a:pt x="346" y="682"/>
                                <a:pt x="346" y="682"/>
                              </a:cubicBezTo>
                              <a:cubicBezTo>
                                <a:pt x="185" y="36"/>
                                <a:pt x="185" y="36"/>
                                <a:pt x="185" y="36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198" y="840"/>
                                <a:pt x="198" y="840"/>
                                <a:pt x="198" y="840"/>
                              </a:cubicBezTo>
                              <a:cubicBezTo>
                                <a:pt x="476" y="840"/>
                                <a:pt x="476" y="840"/>
                                <a:pt x="476" y="840"/>
                              </a:cubicBezTo>
                              <a:cubicBezTo>
                                <a:pt x="575" y="351"/>
                                <a:pt x="575" y="351"/>
                                <a:pt x="575" y="351"/>
                              </a:cubicBezTo>
                              <a:cubicBezTo>
                                <a:pt x="682" y="840"/>
                                <a:pt x="682" y="840"/>
                                <a:pt x="682" y="840"/>
                              </a:cubicBezTo>
                              <a:cubicBezTo>
                                <a:pt x="965" y="840"/>
                                <a:pt x="965" y="840"/>
                                <a:pt x="965" y="840"/>
                              </a:cubicBezTo>
                              <a:cubicBezTo>
                                <a:pt x="1141" y="36"/>
                                <a:pt x="1141" y="36"/>
                                <a:pt x="1141" y="36"/>
                              </a:cubicBezTo>
                              <a:cubicBezTo>
                                <a:pt x="955" y="36"/>
                                <a:pt x="955" y="36"/>
                                <a:pt x="955" y="36"/>
                              </a:cubicBezTo>
                              <a:lnTo>
                                <a:pt x="816" y="682"/>
                              </a:lnTo>
                              <a:close/>
                              <a:moveTo>
                                <a:pt x="5644" y="782"/>
                              </a:moveTo>
                              <a:cubicBezTo>
                                <a:pt x="5631" y="782"/>
                                <a:pt x="5631" y="782"/>
                                <a:pt x="5631" y="782"/>
                              </a:cubicBezTo>
                              <a:cubicBezTo>
                                <a:pt x="5165" y="36"/>
                                <a:pt x="5165" y="36"/>
                                <a:pt x="5165" y="36"/>
                              </a:cubicBezTo>
                              <a:cubicBezTo>
                                <a:pt x="5047" y="36"/>
                                <a:pt x="5047" y="36"/>
                                <a:pt x="5047" y="36"/>
                              </a:cubicBezTo>
                              <a:cubicBezTo>
                                <a:pt x="5047" y="840"/>
                                <a:pt x="5047" y="840"/>
                                <a:pt x="5047" y="840"/>
                              </a:cubicBezTo>
                              <a:cubicBezTo>
                                <a:pt x="5112" y="840"/>
                                <a:pt x="5112" y="840"/>
                                <a:pt x="5112" y="840"/>
                              </a:cubicBezTo>
                              <a:cubicBezTo>
                                <a:pt x="5112" y="95"/>
                                <a:pt x="5112" y="95"/>
                                <a:pt x="5112" y="95"/>
                              </a:cubicBezTo>
                              <a:cubicBezTo>
                                <a:pt x="5128" y="95"/>
                                <a:pt x="5128" y="95"/>
                                <a:pt x="5128" y="95"/>
                              </a:cubicBezTo>
                              <a:cubicBezTo>
                                <a:pt x="5594" y="840"/>
                                <a:pt x="5594" y="840"/>
                                <a:pt x="5594" y="840"/>
                              </a:cubicBezTo>
                              <a:cubicBezTo>
                                <a:pt x="5709" y="840"/>
                                <a:pt x="5709" y="840"/>
                                <a:pt x="5709" y="840"/>
                              </a:cubicBezTo>
                              <a:cubicBezTo>
                                <a:pt x="5709" y="36"/>
                                <a:pt x="5709" y="36"/>
                                <a:pt x="5709" y="36"/>
                              </a:cubicBezTo>
                              <a:cubicBezTo>
                                <a:pt x="5644" y="36"/>
                                <a:pt x="5644" y="36"/>
                                <a:pt x="5644" y="36"/>
                              </a:cubicBezTo>
                              <a:lnTo>
                                <a:pt x="5644" y="782"/>
                              </a:lnTo>
                              <a:close/>
                              <a:moveTo>
                                <a:pt x="5928" y="782"/>
                              </a:moveTo>
                              <a:cubicBezTo>
                                <a:pt x="5928" y="457"/>
                                <a:pt x="5928" y="457"/>
                                <a:pt x="5928" y="457"/>
                              </a:cubicBezTo>
                              <a:cubicBezTo>
                                <a:pt x="6283" y="457"/>
                                <a:pt x="6283" y="457"/>
                                <a:pt x="6283" y="457"/>
                              </a:cubicBezTo>
                              <a:cubicBezTo>
                                <a:pt x="6283" y="400"/>
                                <a:pt x="6283" y="400"/>
                                <a:pt x="6283" y="400"/>
                              </a:cubicBezTo>
                              <a:cubicBezTo>
                                <a:pt x="5928" y="400"/>
                                <a:pt x="5928" y="400"/>
                                <a:pt x="5928" y="400"/>
                              </a:cubicBezTo>
                              <a:cubicBezTo>
                                <a:pt x="5928" y="95"/>
                                <a:pt x="5928" y="95"/>
                                <a:pt x="5928" y="95"/>
                              </a:cubicBezTo>
                              <a:cubicBezTo>
                                <a:pt x="6310" y="95"/>
                                <a:pt x="6310" y="95"/>
                                <a:pt x="6310" y="95"/>
                              </a:cubicBezTo>
                              <a:cubicBezTo>
                                <a:pt x="6310" y="36"/>
                                <a:pt x="6310" y="36"/>
                                <a:pt x="6310" y="36"/>
                              </a:cubicBezTo>
                              <a:cubicBezTo>
                                <a:pt x="5862" y="36"/>
                                <a:pt x="5862" y="36"/>
                                <a:pt x="5862" y="36"/>
                              </a:cubicBezTo>
                              <a:cubicBezTo>
                                <a:pt x="5862" y="840"/>
                                <a:pt x="5862" y="840"/>
                                <a:pt x="5862" y="840"/>
                              </a:cubicBezTo>
                              <a:cubicBezTo>
                                <a:pt x="6323" y="840"/>
                                <a:pt x="6323" y="840"/>
                                <a:pt x="6323" y="840"/>
                              </a:cubicBezTo>
                              <a:cubicBezTo>
                                <a:pt x="6323" y="782"/>
                                <a:pt x="6323" y="782"/>
                                <a:pt x="6323" y="782"/>
                              </a:cubicBezTo>
                              <a:lnTo>
                                <a:pt x="5928" y="782"/>
                              </a:lnTo>
                              <a:close/>
                              <a:moveTo>
                                <a:pt x="4806" y="840"/>
                              </a:moveTo>
                              <a:cubicBezTo>
                                <a:pt x="4872" y="840"/>
                                <a:pt x="4872" y="840"/>
                                <a:pt x="4872" y="840"/>
                              </a:cubicBezTo>
                              <a:cubicBezTo>
                                <a:pt x="4872" y="36"/>
                                <a:pt x="4872" y="36"/>
                                <a:pt x="4872" y="36"/>
                              </a:cubicBezTo>
                              <a:cubicBezTo>
                                <a:pt x="4806" y="36"/>
                                <a:pt x="4806" y="36"/>
                                <a:pt x="4806" y="36"/>
                              </a:cubicBezTo>
                              <a:lnTo>
                                <a:pt x="4806" y="840"/>
                              </a:lnTo>
                              <a:close/>
                              <a:moveTo>
                                <a:pt x="4364" y="36"/>
                              </a:moveTo>
                              <a:cubicBezTo>
                                <a:pt x="4300" y="36"/>
                                <a:pt x="4300" y="36"/>
                                <a:pt x="4300" y="36"/>
                              </a:cubicBezTo>
                              <a:cubicBezTo>
                                <a:pt x="4300" y="840"/>
                                <a:pt x="4300" y="840"/>
                                <a:pt x="4300" y="840"/>
                              </a:cubicBezTo>
                              <a:cubicBezTo>
                                <a:pt x="4732" y="840"/>
                                <a:pt x="4732" y="840"/>
                                <a:pt x="4732" y="840"/>
                              </a:cubicBezTo>
                              <a:cubicBezTo>
                                <a:pt x="4732" y="782"/>
                                <a:pt x="4732" y="782"/>
                                <a:pt x="4732" y="782"/>
                              </a:cubicBezTo>
                              <a:cubicBezTo>
                                <a:pt x="4364" y="782"/>
                                <a:pt x="4364" y="782"/>
                                <a:pt x="4364" y="782"/>
                              </a:cubicBezTo>
                              <a:lnTo>
                                <a:pt x="4364" y="36"/>
                              </a:lnTo>
                              <a:close/>
                              <a:moveTo>
                                <a:pt x="3051" y="36"/>
                              </a:moveTo>
                              <a:cubicBezTo>
                                <a:pt x="2870" y="36"/>
                                <a:pt x="2870" y="36"/>
                                <a:pt x="2870" y="36"/>
                              </a:cubicBezTo>
                              <a:cubicBezTo>
                                <a:pt x="2870" y="840"/>
                                <a:pt x="2870" y="840"/>
                                <a:pt x="2870" y="840"/>
                              </a:cubicBezTo>
                              <a:cubicBezTo>
                                <a:pt x="3366" y="840"/>
                                <a:pt x="3366" y="840"/>
                                <a:pt x="3366" y="840"/>
                              </a:cubicBezTo>
                              <a:cubicBezTo>
                                <a:pt x="3366" y="682"/>
                                <a:pt x="3366" y="682"/>
                                <a:pt x="3366" y="682"/>
                              </a:cubicBezTo>
                              <a:cubicBezTo>
                                <a:pt x="3051" y="682"/>
                                <a:pt x="3051" y="682"/>
                                <a:pt x="3051" y="682"/>
                              </a:cubicBezTo>
                              <a:lnTo>
                                <a:pt x="3051" y="36"/>
                              </a:lnTo>
                              <a:close/>
                              <a:moveTo>
                                <a:pt x="8329" y="704"/>
                              </a:moveTo>
                              <a:cubicBezTo>
                                <a:pt x="8309" y="746"/>
                                <a:pt x="8293" y="790"/>
                                <a:pt x="8281" y="840"/>
                              </a:cubicBezTo>
                              <a:cubicBezTo>
                                <a:pt x="8340" y="840"/>
                                <a:pt x="8340" y="840"/>
                                <a:pt x="8340" y="840"/>
                              </a:cubicBezTo>
                              <a:cubicBezTo>
                                <a:pt x="8340" y="794"/>
                                <a:pt x="8337" y="748"/>
                                <a:pt x="8329" y="704"/>
                              </a:cubicBezTo>
                              <a:close/>
                              <a:moveTo>
                                <a:pt x="8060" y="840"/>
                              </a:moveTo>
                              <a:cubicBezTo>
                                <a:pt x="8119" y="840"/>
                                <a:pt x="8119" y="840"/>
                                <a:pt x="8119" y="840"/>
                              </a:cubicBezTo>
                              <a:cubicBezTo>
                                <a:pt x="8146" y="689"/>
                                <a:pt x="8209" y="579"/>
                                <a:pt x="8269" y="502"/>
                              </a:cubicBezTo>
                              <a:cubicBezTo>
                                <a:pt x="8261" y="483"/>
                                <a:pt x="8251" y="464"/>
                                <a:pt x="8241" y="445"/>
                              </a:cubicBezTo>
                              <a:cubicBezTo>
                                <a:pt x="8157" y="543"/>
                                <a:pt x="8089" y="675"/>
                                <a:pt x="8060" y="840"/>
                              </a:cubicBezTo>
                              <a:close/>
                              <a:moveTo>
                                <a:pt x="8150" y="310"/>
                              </a:moveTo>
                              <a:cubicBezTo>
                                <a:pt x="8138" y="295"/>
                                <a:pt x="8125" y="280"/>
                                <a:pt x="8112" y="266"/>
                              </a:cubicBezTo>
                              <a:cubicBezTo>
                                <a:pt x="7983" y="398"/>
                                <a:pt x="7875" y="590"/>
                                <a:pt x="7841" y="840"/>
                              </a:cubicBezTo>
                              <a:cubicBezTo>
                                <a:pt x="7900" y="840"/>
                                <a:pt x="7900" y="840"/>
                                <a:pt x="7900" y="840"/>
                              </a:cubicBezTo>
                              <a:cubicBezTo>
                                <a:pt x="7934" y="597"/>
                                <a:pt x="8040" y="431"/>
                                <a:pt x="8131" y="330"/>
                              </a:cubicBezTo>
                              <a:cubicBezTo>
                                <a:pt x="8138" y="323"/>
                                <a:pt x="8144" y="316"/>
                                <a:pt x="8150" y="310"/>
                              </a:cubicBezTo>
                              <a:close/>
                              <a:moveTo>
                                <a:pt x="7993" y="162"/>
                              </a:moveTo>
                              <a:cubicBezTo>
                                <a:pt x="7977" y="150"/>
                                <a:pt x="7961" y="139"/>
                                <a:pt x="7944" y="129"/>
                              </a:cubicBezTo>
                              <a:cubicBezTo>
                                <a:pt x="7936" y="137"/>
                                <a:pt x="7929" y="145"/>
                                <a:pt x="7921" y="153"/>
                              </a:cubicBezTo>
                              <a:cubicBezTo>
                                <a:pt x="7824" y="261"/>
                                <a:pt x="7714" y="426"/>
                                <a:pt x="7656" y="659"/>
                              </a:cubicBezTo>
                              <a:cubicBezTo>
                                <a:pt x="7638" y="565"/>
                                <a:pt x="7613" y="474"/>
                                <a:pt x="7581" y="388"/>
                              </a:cubicBezTo>
                              <a:cubicBezTo>
                                <a:pt x="7644" y="247"/>
                                <a:pt x="7723" y="137"/>
                                <a:pt x="7795" y="56"/>
                              </a:cubicBezTo>
                              <a:cubicBezTo>
                                <a:pt x="7776" y="49"/>
                                <a:pt x="7756" y="42"/>
                                <a:pt x="7736" y="36"/>
                              </a:cubicBezTo>
                              <a:cubicBezTo>
                                <a:pt x="7673" y="109"/>
                                <a:pt x="7608" y="201"/>
                                <a:pt x="7551" y="315"/>
                              </a:cubicBezTo>
                              <a:cubicBezTo>
                                <a:pt x="7511" y="220"/>
                                <a:pt x="7461" y="132"/>
                                <a:pt x="7404" y="52"/>
                              </a:cubicBezTo>
                              <a:cubicBezTo>
                                <a:pt x="7394" y="39"/>
                                <a:pt x="7385" y="26"/>
                                <a:pt x="7375" y="14"/>
                              </a:cubicBezTo>
                              <a:cubicBezTo>
                                <a:pt x="7331" y="20"/>
                                <a:pt x="7287" y="31"/>
                                <a:pt x="7245" y="44"/>
                              </a:cubicBezTo>
                              <a:cubicBezTo>
                                <a:pt x="7346" y="161"/>
                                <a:pt x="7428" y="308"/>
                                <a:pt x="7484" y="476"/>
                              </a:cubicBezTo>
                              <a:cubicBezTo>
                                <a:pt x="7463" y="535"/>
                                <a:pt x="7445" y="599"/>
                                <a:pt x="7431" y="667"/>
                              </a:cubicBezTo>
                              <a:cubicBezTo>
                                <a:pt x="7392" y="487"/>
                                <a:pt x="7321" y="321"/>
                                <a:pt x="7222" y="184"/>
                              </a:cubicBezTo>
                              <a:cubicBezTo>
                                <a:pt x="7197" y="149"/>
                                <a:pt x="7170" y="116"/>
                                <a:pt x="7142" y="86"/>
                              </a:cubicBezTo>
                              <a:cubicBezTo>
                                <a:pt x="7105" y="103"/>
                                <a:pt x="7069" y="124"/>
                                <a:pt x="7035" y="147"/>
                              </a:cubicBezTo>
                              <a:cubicBezTo>
                                <a:pt x="7194" y="308"/>
                                <a:pt x="7306" y="555"/>
                                <a:pt x="7338" y="840"/>
                              </a:cubicBezTo>
                              <a:cubicBezTo>
                                <a:pt x="7464" y="840"/>
                                <a:pt x="7464" y="840"/>
                                <a:pt x="7464" y="840"/>
                              </a:cubicBezTo>
                              <a:cubicBezTo>
                                <a:pt x="7473" y="744"/>
                                <a:pt x="7490" y="655"/>
                                <a:pt x="7513" y="574"/>
                              </a:cubicBezTo>
                              <a:cubicBezTo>
                                <a:pt x="7535" y="659"/>
                                <a:pt x="7551" y="748"/>
                                <a:pt x="7560" y="840"/>
                              </a:cubicBezTo>
                              <a:cubicBezTo>
                                <a:pt x="7681" y="840"/>
                                <a:pt x="7681" y="840"/>
                                <a:pt x="7681" y="840"/>
                              </a:cubicBezTo>
                              <a:cubicBezTo>
                                <a:pt x="7717" y="529"/>
                                <a:pt x="7850" y="318"/>
                                <a:pt x="7964" y="192"/>
                              </a:cubicBezTo>
                              <a:cubicBezTo>
                                <a:pt x="7974" y="181"/>
                                <a:pt x="7983" y="171"/>
                                <a:pt x="7993" y="162"/>
                              </a:cubicBezTo>
                              <a:close/>
                              <a:moveTo>
                                <a:pt x="6667" y="840"/>
                              </a:moveTo>
                              <a:cubicBezTo>
                                <a:pt x="6789" y="840"/>
                                <a:pt x="6789" y="840"/>
                                <a:pt x="6789" y="840"/>
                              </a:cubicBezTo>
                              <a:cubicBezTo>
                                <a:pt x="6771" y="756"/>
                                <a:pt x="6741" y="679"/>
                                <a:pt x="6698" y="612"/>
                              </a:cubicBezTo>
                              <a:cubicBezTo>
                                <a:pt x="6678" y="685"/>
                                <a:pt x="6667" y="760"/>
                                <a:pt x="6667" y="840"/>
                              </a:cubicBezTo>
                              <a:close/>
                              <a:moveTo>
                                <a:pt x="6804" y="381"/>
                              </a:moveTo>
                              <a:cubicBezTo>
                                <a:pt x="6781" y="416"/>
                                <a:pt x="6760" y="454"/>
                                <a:pt x="6742" y="493"/>
                              </a:cubicBezTo>
                              <a:cubicBezTo>
                                <a:pt x="6815" y="583"/>
                                <a:pt x="6868" y="702"/>
                                <a:pt x="6892" y="840"/>
                              </a:cubicBezTo>
                              <a:cubicBezTo>
                                <a:pt x="7014" y="840"/>
                                <a:pt x="7014" y="840"/>
                                <a:pt x="7014" y="840"/>
                              </a:cubicBezTo>
                              <a:cubicBezTo>
                                <a:pt x="6991" y="693"/>
                                <a:pt x="6938" y="557"/>
                                <a:pt x="6858" y="448"/>
                              </a:cubicBezTo>
                              <a:cubicBezTo>
                                <a:pt x="6841" y="424"/>
                                <a:pt x="6823" y="402"/>
                                <a:pt x="6804" y="381"/>
                              </a:cubicBezTo>
                              <a:close/>
                              <a:moveTo>
                                <a:pt x="7040" y="316"/>
                              </a:moveTo>
                              <a:cubicBezTo>
                                <a:pt x="7145" y="461"/>
                                <a:pt x="7213" y="643"/>
                                <a:pt x="7237" y="840"/>
                              </a:cubicBezTo>
                              <a:cubicBezTo>
                                <a:pt x="7116" y="840"/>
                                <a:pt x="7116" y="840"/>
                                <a:pt x="7116" y="840"/>
                              </a:cubicBezTo>
                              <a:cubicBezTo>
                                <a:pt x="7085" y="617"/>
                                <a:pt x="6994" y="423"/>
                                <a:pt x="6868" y="297"/>
                              </a:cubicBezTo>
                              <a:cubicBezTo>
                                <a:pt x="6894" y="266"/>
                                <a:pt x="6922" y="238"/>
                                <a:pt x="6952" y="211"/>
                              </a:cubicBezTo>
                              <a:cubicBezTo>
                                <a:pt x="6983" y="243"/>
                                <a:pt x="7013" y="277"/>
                                <a:pt x="7040" y="3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EC34C" id="JE2303171245Ju v2 plaatjes word n(JU-LOCK)" o:spid="_x0000_s1026" editas="canvas" style="position:absolute;margin-left:0;margin-top:0;width:595.3pt;height:86.4pt;z-index:-251658240;mso-position-horizontal-relative:page;mso-position-vertical-relative:page" coordsize="75603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0972;visibility:visible;mso-wrap-style:square">
                <v:fill o:detectmouseclick="t"/>
                <v:path o:connecttype="none"/>
              </v:shape>
              <v:shape id="Freeform 18" o:spid="_x0000_s1028" style="position:absolute;left:42214;top:4737;width:26480;height:2781;visibility:visible;mso-wrap-style:square;v-text-anchor:top" coordsize="8340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" path="m2535,244v-11,-19,-26,-34,-45,-45c2471,188,2448,188,2422,188v-145,,-145,,-145,c2277,441,2277,441,2277,441v145,,145,,145,c2471,441,2511,421,2535,380v22,-38,22,-99,,-136xm2588,553v206,287,206,287,206,287c2584,840,2584,840,2584,840,2414,591,2414,591,2414,591v-4,1,-133,,-137,1c2277,840,2277,840,2277,840v-181,,-181,,-181,c2096,30,2096,30,2096,30v316,,316,,316,c2529,31,2637,58,2700,150v26,40,40,90,40,150c2742,361,2729,424,2699,465v-26,39,-63,68,-111,88xm1816,438v,-168,-107,-261,-241,-261c1416,177,1334,293,1334,438v,140,88,260,241,260c1726,698,1816,578,1816,438xm1895,143v76,83,113,195,109,305c2002,602,1910,756,1764,824v-103,50,-277,50,-380,c1239,756,1146,602,1145,448v-2,-58,5,-115,27,-172c1209,175,1286,93,1387,48,1490,,1658,,1760,48v54,24,99,56,135,95xm3970,324c3948,266,3904,224,3844,203v-30,-10,-64,-15,-102,-15c3622,188,3622,188,3622,188v,499,,499,,499c3742,687,3742,687,3742,687v38,,72,-6,102,-17c3904,647,3948,605,3970,545v24,-63,22,-158,,-221xm4176,424v,58,-6,114,-28,169c4110,692,4032,770,3930,810v-54,24,-118,34,-192,34c3440,844,3440,844,3440,844v,-814,,-814,,-814c3738,30,3738,30,3738,30v130,-1,242,35,328,119c4140,222,4176,321,4176,424xm816,682v-13,,-13,,-13,c670,58,670,58,670,58v-188,,-188,,-188,c364,682,364,682,364,682v-18,,-18,,-18,c185,36,185,36,185,36,,36,,36,,36,198,840,198,840,198,840v278,,278,,278,c575,351,575,351,575,351,682,840,682,840,682,840v283,,283,,283,c1141,36,1141,36,1141,36v-186,,-186,,-186,l816,682xm5644,782v-13,,-13,,-13,c5165,36,5165,36,5165,36v-118,,-118,,-118,c5047,840,5047,840,5047,840v65,,65,,65,c5112,95,5112,95,5112,95v16,,16,,16,c5594,840,5594,840,5594,840v115,,115,,115,c5709,36,5709,36,5709,36v-65,,-65,,-65,l5644,782xm5928,782v,-325,,-325,,-325c6283,457,6283,457,6283,457v,-57,,-57,,-57c5928,400,5928,400,5928,400v,-305,,-305,,-305c6310,95,6310,95,6310,95v,-59,,-59,,-59c5862,36,5862,36,5862,36v,804,,804,,804c6323,840,6323,840,6323,840v,-58,,-58,,-58l5928,782xm4806,840v66,,66,,66,c4872,36,4872,36,4872,36v-66,,-66,,-66,l4806,840xm4364,36v-64,,-64,,-64,c4300,840,4300,840,4300,840v432,,432,,432,c4732,782,4732,782,4732,782v-368,,-368,,-368,l4364,36xm3051,36v-181,,-181,,-181,c2870,840,2870,840,2870,840v496,,496,,496,c3366,682,3366,682,3366,682v-315,,-315,,-315,l3051,36xm8329,704v-20,42,-36,86,-48,136c8340,840,8340,840,8340,840v,-46,-3,-92,-11,-136xm8060,840v59,,59,,59,c8146,689,8209,579,8269,502v-8,-19,-18,-38,-28,-57c8157,543,8089,675,8060,840xm8150,310v-12,-15,-25,-30,-38,-44c7983,398,7875,590,7841,840v59,,59,,59,c7934,597,8040,431,8131,330v7,-7,13,-14,19,-20xm7993,162v-16,-12,-32,-23,-49,-33c7936,137,7929,145,7921,153v-97,108,-207,273,-265,506c7638,565,7613,474,7581,388,7644,247,7723,137,7795,56v-19,-7,-39,-14,-59,-20c7673,109,7608,201,7551,315,7511,220,7461,132,7404,52,7394,39,7385,26,7375,14v-44,6,-88,17,-130,30c7346,161,7428,308,7484,476v-21,59,-39,123,-53,191c7392,487,7321,321,7222,184v-25,-35,-52,-68,-80,-98c7105,103,7069,124,7035,147v159,161,271,408,303,693c7464,840,7464,840,7464,840v9,-96,26,-185,49,-266c7535,659,7551,748,7560,840v121,,121,,121,c7717,529,7850,318,7964,192v10,-11,19,-21,29,-30xm6667,840v122,,122,,122,c6771,756,6741,679,6698,612v-20,73,-31,148,-31,228xm6804,381v-23,35,-44,73,-62,112c6815,583,6868,702,6892,840v122,,122,,122,c6991,693,6938,557,6858,448v-17,-24,-35,-46,-54,-67xm7040,316v105,145,173,327,197,524c7116,840,7116,840,7116,840,7085,617,6994,423,6868,297v26,-31,54,-59,84,-86c6983,243,7013,277,7040,316xe" fillcolor="black" stroked="f">
                <v:path arrowok="t" o:connecttype="custom" o:connectlocs="768985,59827;768985,140338;821690,175979;766445,188072;665480,267310;857250,47734;821690,175979;423545,139383;601663,45506;439420,262219;440373,15275;1260475,103105;1149985,59827;1220470,213212;1325880,134928;1186815,268583;1186815,9547;259080,217031;153035,18457;58738,11456;151130,267310;306388,267310;259080,217031;1639888,11456;1623060,267310;1776095,267310;1791970,11456;1882140,145430;1882140,127291;2003425,11456;2007553,267310;1525905,267310;1525905,11456;1365250,11456;1502410,248853;968693,11456;1068705,267310;968693,11456;2647950,267310;2577783,267310;2559050,267310;2489518,267310;2587625,98650;2514918,48689;2474913,17821;2350770,16548;2376170,151476;2267585,27367;2369820,267310;2438718,267310;2116773,267310;2116773,267310;2188210,267310;2160270,121244;2259330,267310;2235200,100560" o:connectangles="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tbl>
    <w:tblPr>
      <w:tblStyle w:val="Mkatabulky"/>
      <w:tblpPr w:rightFromText="28350" w:vertAnchor="page" w:horzAnchor="page" w:tblpX="1050" w:tblpY="7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" w:type="dxa"/>
        <w:left w:w="91" w:type="dxa"/>
        <w:bottom w:w="11" w:type="dxa"/>
        <w:right w:w="91" w:type="dxa"/>
      </w:tblCellMar>
      <w:tblLook w:val="04A0" w:firstRow="1" w:lastRow="0" w:firstColumn="1" w:lastColumn="0" w:noHBand="0" w:noVBand="1"/>
    </w:tblPr>
    <w:tblGrid>
      <w:gridCol w:w="3481"/>
    </w:tblGrid>
    <w:tr w:rsidR="00FD741D" w:rsidRPr="00FD741D" w14:paraId="094D355B" w14:textId="77777777" w:rsidTr="00FD741D">
      <w:trPr>
        <w:trHeight w:val="560"/>
      </w:trPr>
      <w:tc>
        <w:tcPr>
          <w:tcW w:w="0" w:type="auto"/>
          <w:shd w:val="clear" w:color="auto" w:fill="auto"/>
        </w:tcPr>
        <w:p w14:paraId="364B7ED3" w14:textId="28AD9E61" w:rsidR="00D63F6A" w:rsidRPr="00B77913" w:rsidRDefault="00EB7D24" w:rsidP="00FD741D">
          <w:pPr>
            <w:pStyle w:val="DocumentnameWorldline0"/>
            <w:rPr>
              <w:lang w:val="cs-CZ"/>
            </w:rPr>
          </w:pPr>
          <w:r w:rsidRPr="00B77913">
            <w:rPr>
              <w:lang w:val="cs-CZ"/>
            </w:rPr>
            <w:t>Tisková zpráva</w:t>
          </w:r>
        </w:p>
      </w:tc>
    </w:tr>
  </w:tbl>
  <w:p w14:paraId="72048938" w14:textId="77777777" w:rsidR="00884722" w:rsidRPr="00884722" w:rsidRDefault="00884722" w:rsidP="00973D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86B05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2E33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0031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5E7B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C4275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009CB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12BFF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5EF4A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9680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0ABEF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F2EB1"/>
    <w:multiLevelType w:val="multilevel"/>
    <w:tmpl w:val="4D6EFB24"/>
    <w:styleLink w:val="ListnumbercoloredWorldline"/>
    <w:lvl w:ilvl="0">
      <w:start w:val="1"/>
      <w:numFmt w:val="none"/>
      <w:pStyle w:val="NumberedlistcoloredbodytextWorldline"/>
      <w:suff w:val="nothing"/>
      <w:lvlText w:val=""/>
      <w:lvlJc w:val="left"/>
      <w:pPr>
        <w:ind w:left="0" w:firstLine="0"/>
      </w:pPr>
      <w:rPr>
        <w:rFonts w:hint="default"/>
        <w:color w:val="46BEAA" w:themeColor="accent1"/>
      </w:rPr>
    </w:lvl>
    <w:lvl w:ilvl="1">
      <w:start w:val="1"/>
      <w:numFmt w:val="decimal"/>
      <w:pStyle w:val="Numberedlistcolored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  <w:color w:val="46BEAA" w:themeColor="accent1"/>
      </w:rPr>
    </w:lvl>
    <w:lvl w:ilvl="2">
      <w:start w:val="1"/>
      <w:numFmt w:val="decimal"/>
      <w:pStyle w:val="Numberedlistcolored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  <w:color w:val="6639B7"/>
      </w:rPr>
    </w:lvl>
    <w:lvl w:ilvl="3">
      <w:start w:val="1"/>
      <w:numFmt w:val="decimal"/>
      <w:pStyle w:val="Numberedlistcolored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05"/>
        </w:tabs>
        <w:ind w:left="1505" w:hanging="3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06"/>
        </w:tabs>
        <w:ind w:left="1806" w:hanging="30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07"/>
        </w:tabs>
        <w:ind w:left="2107" w:hanging="30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08"/>
        </w:tabs>
        <w:ind w:left="2408" w:hanging="3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09"/>
        </w:tabs>
        <w:ind w:left="2709" w:hanging="301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F89C0FDC"/>
    <w:styleLink w:val="BulletedlistWorldline"/>
    <w:lvl w:ilvl="0">
      <w:start w:val="1"/>
      <w:numFmt w:val="bullet"/>
      <w:pStyle w:val="Bulletedlist1stlevelWorldline"/>
      <w:lvlText w:val="▪"/>
      <w:lvlJc w:val="left"/>
      <w:pPr>
        <w:tabs>
          <w:tab w:val="num" w:pos="301"/>
        </w:tabs>
        <w:ind w:left="301" w:hanging="301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Bulletedlist2ndlevelWorldline"/>
      <w:lvlText w:val="▪"/>
      <w:lvlJc w:val="left"/>
      <w:pPr>
        <w:tabs>
          <w:tab w:val="num" w:pos="602"/>
        </w:tabs>
        <w:ind w:left="602" w:hanging="301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Bulletedlist3rdlevelWorldline"/>
      <w:lvlText w:val="▪"/>
      <w:lvlJc w:val="left"/>
      <w:pPr>
        <w:tabs>
          <w:tab w:val="num" w:pos="903"/>
        </w:tabs>
        <w:ind w:left="903" w:hanging="30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204" w:hanging="301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▪"/>
      <w:lvlJc w:val="left"/>
      <w:pPr>
        <w:ind w:left="1505" w:hanging="301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▪"/>
      <w:lvlJc w:val="left"/>
      <w:pPr>
        <w:ind w:left="1806" w:hanging="301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▪"/>
      <w:lvlJc w:val="left"/>
      <w:pPr>
        <w:ind w:left="2107" w:hanging="301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▪"/>
      <w:lvlJc w:val="left"/>
      <w:pPr>
        <w:ind w:left="2408" w:hanging="301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▪"/>
      <w:lvlJc w:val="left"/>
      <w:pPr>
        <w:ind w:left="2709" w:hanging="301"/>
      </w:pPr>
      <w:rPr>
        <w:rFonts w:ascii="Arial" w:hAnsi="Arial" w:hint="default"/>
        <w:color w:val="000000" w:themeColor="text1"/>
      </w:rPr>
    </w:lvl>
  </w:abstractNum>
  <w:abstractNum w:abstractNumId="12" w15:restartNumberingAfterBreak="0">
    <w:nsid w:val="0BA733AA"/>
    <w:multiLevelType w:val="multilevel"/>
    <w:tmpl w:val="29B687AE"/>
    <w:styleLink w:val="ListWorldline"/>
    <w:lvl w:ilvl="0">
      <w:start w:val="1"/>
      <w:numFmt w:val="bullet"/>
      <w:pStyle w:val="List1stlevelWorldline"/>
      <w:lvlText w:val="▪"/>
      <w:lvlJc w:val="left"/>
      <w:pPr>
        <w:tabs>
          <w:tab w:val="num" w:pos="301"/>
        </w:tabs>
        <w:ind w:left="301" w:hanging="301"/>
      </w:pPr>
      <w:rPr>
        <w:rFonts w:ascii="Arial" w:hAnsi="Arial" w:hint="default"/>
        <w:color w:val="46BEAA" w:themeColor="accent1"/>
        <w:position w:val="-1"/>
      </w:rPr>
    </w:lvl>
    <w:lvl w:ilvl="1">
      <w:start w:val="1"/>
      <w:numFmt w:val="bullet"/>
      <w:pStyle w:val="List2ndlevelWorldline"/>
      <w:lvlText w:val="–"/>
      <w:lvlJc w:val="left"/>
      <w:pPr>
        <w:tabs>
          <w:tab w:val="num" w:pos="602"/>
        </w:tabs>
        <w:ind w:left="602" w:hanging="301"/>
      </w:pPr>
      <w:rPr>
        <w:rFonts w:hint="default"/>
        <w:color w:val="46BEAA" w:themeColor="accent1"/>
      </w:rPr>
    </w:lvl>
    <w:lvl w:ilvl="2">
      <w:start w:val="1"/>
      <w:numFmt w:val="bullet"/>
      <w:pStyle w:val="List3rdlevelWorldline"/>
      <w:lvlText w:val="–"/>
      <w:lvlJc w:val="left"/>
      <w:pPr>
        <w:tabs>
          <w:tab w:val="num" w:pos="903"/>
        </w:tabs>
        <w:ind w:left="903" w:hanging="301"/>
      </w:pPr>
      <w:rPr>
        <w:rFonts w:hint="default"/>
        <w:color w:val="46BEAA" w:themeColor="accent1"/>
      </w:rPr>
    </w:lvl>
    <w:lvl w:ilvl="3">
      <w:start w:val="1"/>
      <w:numFmt w:val="bullet"/>
      <w:lvlText w:val="–"/>
      <w:lvlJc w:val="left"/>
      <w:pPr>
        <w:tabs>
          <w:tab w:val="num" w:pos="1201"/>
        </w:tabs>
        <w:ind w:left="1204" w:hanging="301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502"/>
        </w:tabs>
        <w:ind w:left="1505" w:hanging="301"/>
      </w:pPr>
      <w:rPr>
        <w:rFonts w:hint="default"/>
      </w:rPr>
    </w:lvl>
    <w:lvl w:ilvl="5">
      <w:start w:val="1"/>
      <w:numFmt w:val="bullet"/>
      <w:lvlText w:val="–"/>
      <w:lvlJc w:val="left"/>
      <w:pPr>
        <w:tabs>
          <w:tab w:val="num" w:pos="1803"/>
        </w:tabs>
        <w:ind w:left="1806" w:hanging="301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104"/>
        </w:tabs>
        <w:ind w:left="2107" w:hanging="301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2405"/>
        </w:tabs>
        <w:ind w:left="2408" w:hanging="301"/>
      </w:pPr>
      <w:rPr>
        <w:rFonts w:hint="default"/>
      </w:rPr>
    </w:lvl>
    <w:lvl w:ilvl="8">
      <w:start w:val="1"/>
      <w:numFmt w:val="bullet"/>
      <w:lvlText w:val="–"/>
      <w:lvlJc w:val="left"/>
      <w:pPr>
        <w:tabs>
          <w:tab w:val="num" w:pos="2706"/>
        </w:tabs>
        <w:ind w:left="2709" w:hanging="301"/>
      </w:pPr>
      <w:rPr>
        <w:rFonts w:hint="default"/>
      </w:rPr>
    </w:lvl>
  </w:abstractNum>
  <w:abstractNum w:abstractNumId="13" w15:restartNumberingAfterBreak="0">
    <w:nsid w:val="0BC24928"/>
    <w:multiLevelType w:val="multilevel"/>
    <w:tmpl w:val="BDCA8588"/>
    <w:styleLink w:val="DashedlistWorldline"/>
    <w:lvl w:ilvl="0">
      <w:start w:val="1"/>
      <w:numFmt w:val="bullet"/>
      <w:pStyle w:val="Dashedlist1stlevelWorldline"/>
      <w:lvlText w:val="–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bullet"/>
      <w:pStyle w:val="Dashedlist2ndlevelWorldline"/>
      <w:lvlText w:val="–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bullet"/>
      <w:pStyle w:val="Dashedlist3rdlevelWorldline"/>
      <w:lvlText w:val="–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204" w:hanging="301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505" w:hanging="301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806" w:hanging="301"/>
      </w:pPr>
      <w:rPr>
        <w:rFonts w:hint="default"/>
      </w:rPr>
    </w:lvl>
    <w:lvl w:ilvl="6">
      <w:start w:val="1"/>
      <w:numFmt w:val="bullet"/>
      <w:lvlText w:val="–"/>
      <w:lvlJc w:val="left"/>
      <w:pPr>
        <w:ind w:left="2107" w:hanging="301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408" w:hanging="301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709" w:hanging="301"/>
      </w:pPr>
      <w:rPr>
        <w:rFonts w:hint="default"/>
      </w:rPr>
    </w:lvl>
  </w:abstractNum>
  <w:abstractNum w:abstractNumId="14" w15:restartNumberingAfterBreak="0">
    <w:nsid w:val="10780DE6"/>
    <w:multiLevelType w:val="multilevel"/>
    <w:tmpl w:val="922C061E"/>
    <w:styleLink w:val="ListlowercaseletterWorldline"/>
    <w:lvl w:ilvl="0">
      <w:start w:val="1"/>
      <w:numFmt w:val="none"/>
      <w:pStyle w:val="LowercaseletterlistbodytextWorld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owercaseletterlist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2">
      <w:start w:val="1"/>
      <w:numFmt w:val="lowerLetter"/>
      <w:pStyle w:val="Lowercaseletterlist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3">
      <w:start w:val="1"/>
      <w:numFmt w:val="lowerLetter"/>
      <w:pStyle w:val="Lowercaseletterlist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lnekoddl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F60963"/>
    <w:multiLevelType w:val="multilevel"/>
    <w:tmpl w:val="4B30069E"/>
    <w:styleLink w:val="AnnexnumberingWorldline"/>
    <w:lvl w:ilvl="0">
      <w:start w:val="1"/>
      <w:numFmt w:val="decimal"/>
      <w:pStyle w:val="AnnexWorldline"/>
      <w:lvlText w:val="Annex %1"/>
      <w:lvlJc w:val="left"/>
      <w:pPr>
        <w:tabs>
          <w:tab w:val="num" w:pos="0"/>
        </w:tabs>
        <w:ind w:left="1247" w:hanging="1247"/>
      </w:pPr>
      <w:rPr>
        <w:rFonts w:hint="default"/>
      </w:rPr>
    </w:lvl>
    <w:lvl w:ilvl="1">
      <w:start w:val="1"/>
      <w:numFmt w:val="decimal"/>
      <w:pStyle w:val="AnnexparagraphWorldline"/>
      <w:lvlText w:val="%1.%2"/>
      <w:lvlJc w:val="left"/>
      <w:pPr>
        <w:tabs>
          <w:tab w:val="num" w:pos="0"/>
        </w:tabs>
        <w:ind w:left="448" w:hanging="448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9E76344"/>
    <w:multiLevelType w:val="multilevel"/>
    <w:tmpl w:val="E608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2C45D7"/>
    <w:multiLevelType w:val="multilevel"/>
    <w:tmpl w:val="72EEB3E6"/>
    <w:styleLink w:val="ListnumberWorldline"/>
    <w:lvl w:ilvl="0">
      <w:start w:val="1"/>
      <w:numFmt w:val="none"/>
      <w:pStyle w:val="NumberedlistbodytextWorld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2">
      <w:start w:val="1"/>
      <w:numFmt w:val="decimal"/>
      <w:pStyle w:val="Numberedlist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3">
      <w:start w:val="1"/>
      <w:numFmt w:val="decimal"/>
      <w:pStyle w:val="Numberedlist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85A33E8"/>
    <w:multiLevelType w:val="multilevel"/>
    <w:tmpl w:val="4B30069E"/>
    <w:numStyleLink w:val="AnnexnumberingWorldline"/>
  </w:abstractNum>
  <w:abstractNum w:abstractNumId="21" w15:restartNumberingAfterBreak="0">
    <w:nsid w:val="2DB40624"/>
    <w:multiLevelType w:val="multilevel"/>
    <w:tmpl w:val="4D6EFB24"/>
    <w:numStyleLink w:val="ListnumbercoloredWorldline"/>
  </w:abstractNum>
  <w:abstractNum w:abstractNumId="22" w15:restartNumberingAfterBreak="0">
    <w:nsid w:val="2E867F81"/>
    <w:multiLevelType w:val="multilevel"/>
    <w:tmpl w:val="84F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B9028F"/>
    <w:multiLevelType w:val="multilevel"/>
    <w:tmpl w:val="B45CA238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24" w15:restartNumberingAfterBreak="0">
    <w:nsid w:val="40EF61F8"/>
    <w:multiLevelType w:val="multilevel"/>
    <w:tmpl w:val="AE800798"/>
    <w:styleLink w:val="HeadingnumberingWorldline"/>
    <w:lvl w:ilvl="0">
      <w:start w:val="1"/>
      <w:numFmt w:val="decimal"/>
      <w:pStyle w:val="Nadpis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41"/>
        </w:tabs>
        <w:ind w:left="641" w:hanging="64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" w:hanging="12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" w:hanging="1420"/>
      </w:pPr>
      <w:rPr>
        <w:rFonts w:hint="default"/>
      </w:rPr>
    </w:lvl>
  </w:abstractNum>
  <w:abstractNum w:abstractNumId="25" w15:restartNumberingAfterBreak="0">
    <w:nsid w:val="46A60AA0"/>
    <w:multiLevelType w:val="multilevel"/>
    <w:tmpl w:val="78B4FAD6"/>
    <w:styleLink w:val="OpenbulletlistWorldlin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9211A8"/>
    <w:multiLevelType w:val="multilevel"/>
    <w:tmpl w:val="B45CA238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28" w15:restartNumberingAfterBreak="0">
    <w:nsid w:val="59334B73"/>
    <w:multiLevelType w:val="multilevel"/>
    <w:tmpl w:val="AE800798"/>
    <w:numStyleLink w:val="HeadingnumberingWorldline"/>
  </w:abstractNum>
  <w:abstractNum w:abstractNumId="29" w15:restartNumberingAfterBreak="0">
    <w:nsid w:val="5C493685"/>
    <w:multiLevelType w:val="multilevel"/>
    <w:tmpl w:val="A086A904"/>
    <w:lvl w:ilvl="0">
      <w:start w:val="1"/>
      <w:numFmt w:val="decimal"/>
      <w:lvlText w:val="%1"/>
      <w:lvlJc w:val="left"/>
      <w:pPr>
        <w:ind w:left="301" w:hanging="301"/>
      </w:pPr>
      <w:rPr>
        <w:rFonts w:hint="default"/>
        <w:color w:val="46BEAA" w:themeColor="accent1"/>
      </w:rPr>
    </w:lvl>
    <w:lvl w:ilvl="1">
      <w:start w:val="1"/>
      <w:numFmt w:val="decimal"/>
      <w:lvlText w:val="%2"/>
      <w:lvlJc w:val="left"/>
      <w:pPr>
        <w:ind w:left="602" w:hanging="301"/>
      </w:pPr>
      <w:rPr>
        <w:rFonts w:hint="default"/>
        <w:color w:val="6639B7"/>
      </w:rPr>
    </w:lvl>
    <w:lvl w:ilvl="2">
      <w:start w:val="1"/>
      <w:numFmt w:val="decimal"/>
      <w:lvlText w:val="%3"/>
      <w:lvlJc w:val="left"/>
      <w:pPr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30" w15:restartNumberingAfterBreak="0">
    <w:nsid w:val="5C6859E2"/>
    <w:multiLevelType w:val="multilevel"/>
    <w:tmpl w:val="29B687AE"/>
    <w:numStyleLink w:val="ListWorldline"/>
  </w:abstractNum>
  <w:abstractNum w:abstractNumId="31" w15:restartNumberingAfterBreak="0">
    <w:nsid w:val="63DA6A5A"/>
    <w:multiLevelType w:val="multilevel"/>
    <w:tmpl w:val="1B7A679A"/>
    <w:lvl w:ilvl="0">
      <w:start w:val="1"/>
      <w:numFmt w:val="lowerLetter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709" w:hanging="301"/>
      </w:pPr>
      <w:rPr>
        <w:rFonts w:hint="default"/>
      </w:rPr>
    </w:lvl>
  </w:abstractNum>
  <w:abstractNum w:abstractNumId="32" w15:restartNumberingAfterBreak="0">
    <w:nsid w:val="7B66599F"/>
    <w:multiLevelType w:val="hybridMultilevel"/>
    <w:tmpl w:val="E9202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B5BB1"/>
    <w:multiLevelType w:val="multilevel"/>
    <w:tmpl w:val="ABC2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7102CA"/>
    <w:multiLevelType w:val="multilevel"/>
    <w:tmpl w:val="6B7C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6322920">
    <w:abstractNumId w:val="25"/>
  </w:num>
  <w:num w:numId="2" w16cid:durableId="1238781477">
    <w:abstractNumId w:val="26"/>
  </w:num>
  <w:num w:numId="3" w16cid:durableId="131601711">
    <w:abstractNumId w:val="16"/>
  </w:num>
  <w:num w:numId="4" w16cid:durableId="923804182">
    <w:abstractNumId w:val="15"/>
  </w:num>
  <w:num w:numId="5" w16cid:durableId="519780078">
    <w:abstractNumId w:val="24"/>
  </w:num>
  <w:num w:numId="6" w16cid:durableId="1610158410">
    <w:abstractNumId w:val="11"/>
  </w:num>
  <w:num w:numId="7" w16cid:durableId="589194632">
    <w:abstractNumId w:val="13"/>
  </w:num>
  <w:num w:numId="8" w16cid:durableId="1509709305">
    <w:abstractNumId w:val="12"/>
  </w:num>
  <w:num w:numId="9" w16cid:durableId="1272278432">
    <w:abstractNumId w:val="31"/>
  </w:num>
  <w:num w:numId="10" w16cid:durableId="1216236179">
    <w:abstractNumId w:val="27"/>
  </w:num>
  <w:num w:numId="11" w16cid:durableId="390232908">
    <w:abstractNumId w:val="9"/>
  </w:num>
  <w:num w:numId="12" w16cid:durableId="302734836">
    <w:abstractNumId w:val="7"/>
  </w:num>
  <w:num w:numId="13" w16cid:durableId="539904480">
    <w:abstractNumId w:val="6"/>
  </w:num>
  <w:num w:numId="14" w16cid:durableId="1349598998">
    <w:abstractNumId w:val="5"/>
  </w:num>
  <w:num w:numId="15" w16cid:durableId="1331368623">
    <w:abstractNumId w:val="4"/>
  </w:num>
  <w:num w:numId="16" w16cid:durableId="1605766513">
    <w:abstractNumId w:val="8"/>
  </w:num>
  <w:num w:numId="17" w16cid:durableId="35081255">
    <w:abstractNumId w:val="3"/>
  </w:num>
  <w:num w:numId="18" w16cid:durableId="1058556425">
    <w:abstractNumId w:val="2"/>
  </w:num>
  <w:num w:numId="19" w16cid:durableId="1451851433">
    <w:abstractNumId w:val="1"/>
  </w:num>
  <w:num w:numId="20" w16cid:durableId="140780341">
    <w:abstractNumId w:val="0"/>
  </w:num>
  <w:num w:numId="21" w16cid:durableId="777717826">
    <w:abstractNumId w:val="17"/>
  </w:num>
  <w:num w:numId="22" w16cid:durableId="249898930">
    <w:abstractNumId w:val="20"/>
  </w:num>
  <w:num w:numId="23" w16cid:durableId="1504979065">
    <w:abstractNumId w:val="28"/>
  </w:num>
  <w:num w:numId="24" w16cid:durableId="1529905085">
    <w:abstractNumId w:val="23"/>
  </w:num>
  <w:num w:numId="25" w16cid:durableId="980384132">
    <w:abstractNumId w:val="29"/>
  </w:num>
  <w:num w:numId="26" w16cid:durableId="1689913206">
    <w:abstractNumId w:val="11"/>
  </w:num>
  <w:num w:numId="27" w16cid:durableId="2002419183">
    <w:abstractNumId w:val="30"/>
  </w:num>
  <w:num w:numId="28" w16cid:durableId="369494362">
    <w:abstractNumId w:val="12"/>
  </w:num>
  <w:num w:numId="29" w16cid:durableId="1907375301">
    <w:abstractNumId w:val="14"/>
  </w:num>
  <w:num w:numId="30" w16cid:durableId="2050377241">
    <w:abstractNumId w:val="10"/>
  </w:num>
  <w:num w:numId="31" w16cid:durableId="808984509">
    <w:abstractNumId w:val="19"/>
  </w:num>
  <w:num w:numId="32" w16cid:durableId="484007755">
    <w:abstractNumId w:val="14"/>
  </w:num>
  <w:num w:numId="33" w16cid:durableId="1977180478">
    <w:abstractNumId w:val="19"/>
  </w:num>
  <w:num w:numId="34" w16cid:durableId="1989901036">
    <w:abstractNumId w:val="21"/>
  </w:num>
  <w:num w:numId="35" w16cid:durableId="640112528">
    <w:abstractNumId w:val="32"/>
  </w:num>
  <w:num w:numId="36" w16cid:durableId="1992102071">
    <w:abstractNumId w:val="33"/>
  </w:num>
  <w:num w:numId="37" w16cid:durableId="1184396089">
    <w:abstractNumId w:val="34"/>
  </w:num>
  <w:num w:numId="38" w16cid:durableId="90703651">
    <w:abstractNumId w:val="22"/>
  </w:num>
  <w:num w:numId="39" w16cid:durableId="1407267199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7B"/>
    <w:rsid w:val="00002E58"/>
    <w:rsid w:val="0000549D"/>
    <w:rsid w:val="0000663D"/>
    <w:rsid w:val="0001062A"/>
    <w:rsid w:val="00010D95"/>
    <w:rsid w:val="00011BFA"/>
    <w:rsid w:val="000125B9"/>
    <w:rsid w:val="00015906"/>
    <w:rsid w:val="000203A7"/>
    <w:rsid w:val="00022269"/>
    <w:rsid w:val="000224C9"/>
    <w:rsid w:val="000238F0"/>
    <w:rsid w:val="0002484B"/>
    <w:rsid w:val="00031C00"/>
    <w:rsid w:val="00033C5F"/>
    <w:rsid w:val="00033F83"/>
    <w:rsid w:val="00033F8C"/>
    <w:rsid w:val="00034BBD"/>
    <w:rsid w:val="00035204"/>
    <w:rsid w:val="00035232"/>
    <w:rsid w:val="00040EA5"/>
    <w:rsid w:val="000418EF"/>
    <w:rsid w:val="000445A7"/>
    <w:rsid w:val="00051BBA"/>
    <w:rsid w:val="0005205D"/>
    <w:rsid w:val="00052FF4"/>
    <w:rsid w:val="0005327A"/>
    <w:rsid w:val="00053E43"/>
    <w:rsid w:val="000540E7"/>
    <w:rsid w:val="0005430B"/>
    <w:rsid w:val="00055708"/>
    <w:rsid w:val="00055F74"/>
    <w:rsid w:val="000565AD"/>
    <w:rsid w:val="00060D92"/>
    <w:rsid w:val="000628DA"/>
    <w:rsid w:val="000634AE"/>
    <w:rsid w:val="00063935"/>
    <w:rsid w:val="000639DF"/>
    <w:rsid w:val="00064736"/>
    <w:rsid w:val="0006509B"/>
    <w:rsid w:val="0006732A"/>
    <w:rsid w:val="000720A2"/>
    <w:rsid w:val="0007232F"/>
    <w:rsid w:val="00074839"/>
    <w:rsid w:val="00074DAC"/>
    <w:rsid w:val="00074FB4"/>
    <w:rsid w:val="000756B8"/>
    <w:rsid w:val="00076A67"/>
    <w:rsid w:val="00076BDD"/>
    <w:rsid w:val="00077575"/>
    <w:rsid w:val="00080780"/>
    <w:rsid w:val="0008125A"/>
    <w:rsid w:val="00082809"/>
    <w:rsid w:val="00090B26"/>
    <w:rsid w:val="00092F00"/>
    <w:rsid w:val="00095529"/>
    <w:rsid w:val="00096930"/>
    <w:rsid w:val="0009698A"/>
    <w:rsid w:val="000A1B78"/>
    <w:rsid w:val="000A2014"/>
    <w:rsid w:val="000A338D"/>
    <w:rsid w:val="000A3D96"/>
    <w:rsid w:val="000A5BE0"/>
    <w:rsid w:val="000B15D9"/>
    <w:rsid w:val="000B25BE"/>
    <w:rsid w:val="000B4AC3"/>
    <w:rsid w:val="000B7B86"/>
    <w:rsid w:val="000C1A1A"/>
    <w:rsid w:val="000C62A3"/>
    <w:rsid w:val="000D2333"/>
    <w:rsid w:val="000D5434"/>
    <w:rsid w:val="000D5ABA"/>
    <w:rsid w:val="000D6073"/>
    <w:rsid w:val="000D6A6F"/>
    <w:rsid w:val="000D6AB7"/>
    <w:rsid w:val="000D7923"/>
    <w:rsid w:val="000D7989"/>
    <w:rsid w:val="000E1BD6"/>
    <w:rsid w:val="000E33A7"/>
    <w:rsid w:val="000E55A1"/>
    <w:rsid w:val="000E6E43"/>
    <w:rsid w:val="000E7B29"/>
    <w:rsid w:val="000F0453"/>
    <w:rsid w:val="000F096A"/>
    <w:rsid w:val="000F0A69"/>
    <w:rsid w:val="000F11F1"/>
    <w:rsid w:val="000F140F"/>
    <w:rsid w:val="000F213A"/>
    <w:rsid w:val="000F38F7"/>
    <w:rsid w:val="000F59B8"/>
    <w:rsid w:val="000F5FA0"/>
    <w:rsid w:val="00101CC4"/>
    <w:rsid w:val="00106601"/>
    <w:rsid w:val="001077C0"/>
    <w:rsid w:val="001104B2"/>
    <w:rsid w:val="00110995"/>
    <w:rsid w:val="00110A9F"/>
    <w:rsid w:val="00110C3C"/>
    <w:rsid w:val="00111DE8"/>
    <w:rsid w:val="001136DA"/>
    <w:rsid w:val="00114213"/>
    <w:rsid w:val="0011608C"/>
    <w:rsid w:val="001170AE"/>
    <w:rsid w:val="001222A9"/>
    <w:rsid w:val="00122DED"/>
    <w:rsid w:val="00126190"/>
    <w:rsid w:val="00132265"/>
    <w:rsid w:val="00132626"/>
    <w:rsid w:val="00133373"/>
    <w:rsid w:val="00133B7A"/>
    <w:rsid w:val="00133F35"/>
    <w:rsid w:val="001342E0"/>
    <w:rsid w:val="00135E7B"/>
    <w:rsid w:val="00137CBB"/>
    <w:rsid w:val="00137E4A"/>
    <w:rsid w:val="00142CCC"/>
    <w:rsid w:val="001442BD"/>
    <w:rsid w:val="0014472C"/>
    <w:rsid w:val="00144A76"/>
    <w:rsid w:val="00145B8E"/>
    <w:rsid w:val="0014640F"/>
    <w:rsid w:val="00146597"/>
    <w:rsid w:val="001473C8"/>
    <w:rsid w:val="0015099C"/>
    <w:rsid w:val="0015197D"/>
    <w:rsid w:val="0015362A"/>
    <w:rsid w:val="0015455D"/>
    <w:rsid w:val="00156F8E"/>
    <w:rsid w:val="001579D8"/>
    <w:rsid w:val="00161EBE"/>
    <w:rsid w:val="00162E5D"/>
    <w:rsid w:val="0016351C"/>
    <w:rsid w:val="00165D6D"/>
    <w:rsid w:val="00165E9F"/>
    <w:rsid w:val="00165F9C"/>
    <w:rsid w:val="001660AD"/>
    <w:rsid w:val="0017238B"/>
    <w:rsid w:val="00175D1E"/>
    <w:rsid w:val="00180AEB"/>
    <w:rsid w:val="00182154"/>
    <w:rsid w:val="00182685"/>
    <w:rsid w:val="001838C5"/>
    <w:rsid w:val="00187CEB"/>
    <w:rsid w:val="00191C0D"/>
    <w:rsid w:val="00192BD5"/>
    <w:rsid w:val="00195E52"/>
    <w:rsid w:val="00195E96"/>
    <w:rsid w:val="001A0386"/>
    <w:rsid w:val="001A203A"/>
    <w:rsid w:val="001A2D62"/>
    <w:rsid w:val="001A3466"/>
    <w:rsid w:val="001A3587"/>
    <w:rsid w:val="001A3D74"/>
    <w:rsid w:val="001A423F"/>
    <w:rsid w:val="001A5882"/>
    <w:rsid w:val="001A7684"/>
    <w:rsid w:val="001B1B37"/>
    <w:rsid w:val="001B4C7E"/>
    <w:rsid w:val="001B598D"/>
    <w:rsid w:val="001B5F8C"/>
    <w:rsid w:val="001B6615"/>
    <w:rsid w:val="001B7C53"/>
    <w:rsid w:val="001C11BE"/>
    <w:rsid w:val="001C3BB5"/>
    <w:rsid w:val="001C494E"/>
    <w:rsid w:val="001D2A06"/>
    <w:rsid w:val="001D592B"/>
    <w:rsid w:val="001D6ED5"/>
    <w:rsid w:val="001E08F5"/>
    <w:rsid w:val="001E1D22"/>
    <w:rsid w:val="001E2293"/>
    <w:rsid w:val="001E4728"/>
    <w:rsid w:val="001E491A"/>
    <w:rsid w:val="001E49C7"/>
    <w:rsid w:val="001E4D61"/>
    <w:rsid w:val="001F38E7"/>
    <w:rsid w:val="001F407C"/>
    <w:rsid w:val="001F4833"/>
    <w:rsid w:val="001F5B4F"/>
    <w:rsid w:val="00201ED9"/>
    <w:rsid w:val="00202C1E"/>
    <w:rsid w:val="0020548B"/>
    <w:rsid w:val="0020607F"/>
    <w:rsid w:val="002074B2"/>
    <w:rsid w:val="002104AC"/>
    <w:rsid w:val="00210A86"/>
    <w:rsid w:val="00210C27"/>
    <w:rsid w:val="00213687"/>
    <w:rsid w:val="00214EE9"/>
    <w:rsid w:val="002155ED"/>
    <w:rsid w:val="0021572A"/>
    <w:rsid w:val="00220A9C"/>
    <w:rsid w:val="00222248"/>
    <w:rsid w:val="00223195"/>
    <w:rsid w:val="002231E5"/>
    <w:rsid w:val="00223EDF"/>
    <w:rsid w:val="00227611"/>
    <w:rsid w:val="00230B64"/>
    <w:rsid w:val="00231580"/>
    <w:rsid w:val="002367DA"/>
    <w:rsid w:val="00236DE9"/>
    <w:rsid w:val="00237D0C"/>
    <w:rsid w:val="0024200E"/>
    <w:rsid w:val="00242226"/>
    <w:rsid w:val="002439D4"/>
    <w:rsid w:val="00250388"/>
    <w:rsid w:val="002518D2"/>
    <w:rsid w:val="00252868"/>
    <w:rsid w:val="0025295C"/>
    <w:rsid w:val="00257AA9"/>
    <w:rsid w:val="00264EE9"/>
    <w:rsid w:val="00265C83"/>
    <w:rsid w:val="002679E4"/>
    <w:rsid w:val="002770E9"/>
    <w:rsid w:val="00281126"/>
    <w:rsid w:val="0028122E"/>
    <w:rsid w:val="002838AA"/>
    <w:rsid w:val="0028411D"/>
    <w:rsid w:val="0028544C"/>
    <w:rsid w:val="002856B6"/>
    <w:rsid w:val="00286914"/>
    <w:rsid w:val="00291A7F"/>
    <w:rsid w:val="00291AD4"/>
    <w:rsid w:val="002936A7"/>
    <w:rsid w:val="00295666"/>
    <w:rsid w:val="00296B15"/>
    <w:rsid w:val="00296CDC"/>
    <w:rsid w:val="002A288F"/>
    <w:rsid w:val="002A6A20"/>
    <w:rsid w:val="002B1232"/>
    <w:rsid w:val="002B1431"/>
    <w:rsid w:val="002B2998"/>
    <w:rsid w:val="002B3392"/>
    <w:rsid w:val="002B34AC"/>
    <w:rsid w:val="002B4D6D"/>
    <w:rsid w:val="002B5C5F"/>
    <w:rsid w:val="002B64EE"/>
    <w:rsid w:val="002B7445"/>
    <w:rsid w:val="002C1073"/>
    <w:rsid w:val="002C1729"/>
    <w:rsid w:val="002C17A7"/>
    <w:rsid w:val="002C3A5E"/>
    <w:rsid w:val="002C46FB"/>
    <w:rsid w:val="002D0932"/>
    <w:rsid w:val="002D0E88"/>
    <w:rsid w:val="002D418A"/>
    <w:rsid w:val="002D4737"/>
    <w:rsid w:val="002D4DA0"/>
    <w:rsid w:val="002D52B2"/>
    <w:rsid w:val="002D544C"/>
    <w:rsid w:val="002D5F7B"/>
    <w:rsid w:val="002D62E2"/>
    <w:rsid w:val="002E1C93"/>
    <w:rsid w:val="002E274E"/>
    <w:rsid w:val="002E565A"/>
    <w:rsid w:val="002F2C4A"/>
    <w:rsid w:val="002F4362"/>
    <w:rsid w:val="002F7077"/>
    <w:rsid w:val="002F7B77"/>
    <w:rsid w:val="003000CC"/>
    <w:rsid w:val="00302F18"/>
    <w:rsid w:val="00303CBF"/>
    <w:rsid w:val="00306441"/>
    <w:rsid w:val="003077B4"/>
    <w:rsid w:val="003116A8"/>
    <w:rsid w:val="00312690"/>
    <w:rsid w:val="00313C45"/>
    <w:rsid w:val="00317DEA"/>
    <w:rsid w:val="00320620"/>
    <w:rsid w:val="0032089A"/>
    <w:rsid w:val="00321DBB"/>
    <w:rsid w:val="00323121"/>
    <w:rsid w:val="003232BA"/>
    <w:rsid w:val="00323859"/>
    <w:rsid w:val="00325569"/>
    <w:rsid w:val="00325906"/>
    <w:rsid w:val="00325952"/>
    <w:rsid w:val="00326CD3"/>
    <w:rsid w:val="00331617"/>
    <w:rsid w:val="00335500"/>
    <w:rsid w:val="00335B5E"/>
    <w:rsid w:val="00337DDE"/>
    <w:rsid w:val="00341691"/>
    <w:rsid w:val="00346631"/>
    <w:rsid w:val="00347BD7"/>
    <w:rsid w:val="00347C33"/>
    <w:rsid w:val="003514B1"/>
    <w:rsid w:val="00351E07"/>
    <w:rsid w:val="00353FD2"/>
    <w:rsid w:val="00357B3C"/>
    <w:rsid w:val="00360495"/>
    <w:rsid w:val="00360E0D"/>
    <w:rsid w:val="00362A7A"/>
    <w:rsid w:val="00365254"/>
    <w:rsid w:val="00365327"/>
    <w:rsid w:val="0036588A"/>
    <w:rsid w:val="00366CC4"/>
    <w:rsid w:val="0037275D"/>
    <w:rsid w:val="00377612"/>
    <w:rsid w:val="0038041D"/>
    <w:rsid w:val="00380BED"/>
    <w:rsid w:val="00380E97"/>
    <w:rsid w:val="00385316"/>
    <w:rsid w:val="00386123"/>
    <w:rsid w:val="0038746A"/>
    <w:rsid w:val="00387A9E"/>
    <w:rsid w:val="003902AB"/>
    <w:rsid w:val="00390530"/>
    <w:rsid w:val="0039126D"/>
    <w:rsid w:val="00391C58"/>
    <w:rsid w:val="00392708"/>
    <w:rsid w:val="00392CD7"/>
    <w:rsid w:val="00395D4B"/>
    <w:rsid w:val="0039656A"/>
    <w:rsid w:val="003969AA"/>
    <w:rsid w:val="00397202"/>
    <w:rsid w:val="003A0E33"/>
    <w:rsid w:val="003A4331"/>
    <w:rsid w:val="003A5ED3"/>
    <w:rsid w:val="003A78DE"/>
    <w:rsid w:val="003A79F8"/>
    <w:rsid w:val="003B14A0"/>
    <w:rsid w:val="003B1596"/>
    <w:rsid w:val="003B1C47"/>
    <w:rsid w:val="003B2DAE"/>
    <w:rsid w:val="003B5EB5"/>
    <w:rsid w:val="003B6D28"/>
    <w:rsid w:val="003B7D47"/>
    <w:rsid w:val="003C0B1C"/>
    <w:rsid w:val="003C1C61"/>
    <w:rsid w:val="003C1EEF"/>
    <w:rsid w:val="003C3367"/>
    <w:rsid w:val="003C442F"/>
    <w:rsid w:val="003C5B6B"/>
    <w:rsid w:val="003C6442"/>
    <w:rsid w:val="003D27D8"/>
    <w:rsid w:val="003D2D28"/>
    <w:rsid w:val="003D41A5"/>
    <w:rsid w:val="003E0740"/>
    <w:rsid w:val="003E3B7D"/>
    <w:rsid w:val="003E49CE"/>
    <w:rsid w:val="003E4B0D"/>
    <w:rsid w:val="003F00C1"/>
    <w:rsid w:val="003F4B81"/>
    <w:rsid w:val="003F5FC8"/>
    <w:rsid w:val="00403073"/>
    <w:rsid w:val="004046C5"/>
    <w:rsid w:val="00405B4F"/>
    <w:rsid w:val="00411978"/>
    <w:rsid w:val="00412795"/>
    <w:rsid w:val="0041346F"/>
    <w:rsid w:val="00415272"/>
    <w:rsid w:val="0041674F"/>
    <w:rsid w:val="0042265E"/>
    <w:rsid w:val="00423C20"/>
    <w:rsid w:val="004255F8"/>
    <w:rsid w:val="00425D7D"/>
    <w:rsid w:val="0042748E"/>
    <w:rsid w:val="00436827"/>
    <w:rsid w:val="0044064F"/>
    <w:rsid w:val="004406B4"/>
    <w:rsid w:val="00440D7E"/>
    <w:rsid w:val="00442063"/>
    <w:rsid w:val="00443220"/>
    <w:rsid w:val="004450D0"/>
    <w:rsid w:val="00450019"/>
    <w:rsid w:val="00451FDB"/>
    <w:rsid w:val="0045254C"/>
    <w:rsid w:val="004564A6"/>
    <w:rsid w:val="00460B6C"/>
    <w:rsid w:val="00464DBE"/>
    <w:rsid w:val="0047164F"/>
    <w:rsid w:val="00473658"/>
    <w:rsid w:val="0047518D"/>
    <w:rsid w:val="00475688"/>
    <w:rsid w:val="00476A48"/>
    <w:rsid w:val="00482D3E"/>
    <w:rsid w:val="00486738"/>
    <w:rsid w:val="00487543"/>
    <w:rsid w:val="004875E2"/>
    <w:rsid w:val="00487818"/>
    <w:rsid w:val="004915E6"/>
    <w:rsid w:val="004920FF"/>
    <w:rsid w:val="0049792B"/>
    <w:rsid w:val="00497CEE"/>
    <w:rsid w:val="004A2704"/>
    <w:rsid w:val="004A432A"/>
    <w:rsid w:val="004A4543"/>
    <w:rsid w:val="004A4CF0"/>
    <w:rsid w:val="004B0CCB"/>
    <w:rsid w:val="004B182F"/>
    <w:rsid w:val="004B20EC"/>
    <w:rsid w:val="004C03EB"/>
    <w:rsid w:val="004C0D32"/>
    <w:rsid w:val="004C0D4D"/>
    <w:rsid w:val="004C368A"/>
    <w:rsid w:val="004C6148"/>
    <w:rsid w:val="004C7515"/>
    <w:rsid w:val="004D0323"/>
    <w:rsid w:val="004E0806"/>
    <w:rsid w:val="004E29B5"/>
    <w:rsid w:val="004E2ABD"/>
    <w:rsid w:val="004E2DA9"/>
    <w:rsid w:val="004E5E68"/>
    <w:rsid w:val="004E6649"/>
    <w:rsid w:val="004E6E13"/>
    <w:rsid w:val="004E78F6"/>
    <w:rsid w:val="004F2F3F"/>
    <w:rsid w:val="004F4CC5"/>
    <w:rsid w:val="004F5036"/>
    <w:rsid w:val="004F5EBB"/>
    <w:rsid w:val="004F7361"/>
    <w:rsid w:val="00500C95"/>
    <w:rsid w:val="00501A64"/>
    <w:rsid w:val="00502FC8"/>
    <w:rsid w:val="005033B1"/>
    <w:rsid w:val="00512BDF"/>
    <w:rsid w:val="005133C9"/>
    <w:rsid w:val="00515E2F"/>
    <w:rsid w:val="005179A0"/>
    <w:rsid w:val="00520E7D"/>
    <w:rsid w:val="00521726"/>
    <w:rsid w:val="00522790"/>
    <w:rsid w:val="00523553"/>
    <w:rsid w:val="0052571A"/>
    <w:rsid w:val="0052581C"/>
    <w:rsid w:val="00526530"/>
    <w:rsid w:val="00526B72"/>
    <w:rsid w:val="00530DCF"/>
    <w:rsid w:val="00532E26"/>
    <w:rsid w:val="00532FAC"/>
    <w:rsid w:val="0053645C"/>
    <w:rsid w:val="00536AB5"/>
    <w:rsid w:val="00540CAF"/>
    <w:rsid w:val="0054276B"/>
    <w:rsid w:val="00546594"/>
    <w:rsid w:val="00551A55"/>
    <w:rsid w:val="005527A9"/>
    <w:rsid w:val="00553801"/>
    <w:rsid w:val="00555D0D"/>
    <w:rsid w:val="00557AD8"/>
    <w:rsid w:val="005615BE"/>
    <w:rsid w:val="00562E3D"/>
    <w:rsid w:val="005667E0"/>
    <w:rsid w:val="005701C7"/>
    <w:rsid w:val="005706B2"/>
    <w:rsid w:val="0057268F"/>
    <w:rsid w:val="0057362B"/>
    <w:rsid w:val="00573D54"/>
    <w:rsid w:val="00574150"/>
    <w:rsid w:val="00574836"/>
    <w:rsid w:val="00574AFA"/>
    <w:rsid w:val="00575F7E"/>
    <w:rsid w:val="00575FFC"/>
    <w:rsid w:val="00581DC2"/>
    <w:rsid w:val="005821DD"/>
    <w:rsid w:val="0058304C"/>
    <w:rsid w:val="00583F6B"/>
    <w:rsid w:val="005849A0"/>
    <w:rsid w:val="00584AF8"/>
    <w:rsid w:val="005860A1"/>
    <w:rsid w:val="00587A81"/>
    <w:rsid w:val="00597445"/>
    <w:rsid w:val="00597AAC"/>
    <w:rsid w:val="005A2BEC"/>
    <w:rsid w:val="005B0468"/>
    <w:rsid w:val="005B0A36"/>
    <w:rsid w:val="005B23B7"/>
    <w:rsid w:val="005B412C"/>
    <w:rsid w:val="005B4FAF"/>
    <w:rsid w:val="005B520E"/>
    <w:rsid w:val="005B5997"/>
    <w:rsid w:val="005C02BB"/>
    <w:rsid w:val="005C0ED4"/>
    <w:rsid w:val="005C33A0"/>
    <w:rsid w:val="005C4062"/>
    <w:rsid w:val="005C6668"/>
    <w:rsid w:val="005C6B75"/>
    <w:rsid w:val="005D03B1"/>
    <w:rsid w:val="005D1EDF"/>
    <w:rsid w:val="005D2774"/>
    <w:rsid w:val="005D2D2C"/>
    <w:rsid w:val="005D3557"/>
    <w:rsid w:val="005D4151"/>
    <w:rsid w:val="005D5E21"/>
    <w:rsid w:val="005E122D"/>
    <w:rsid w:val="005E1739"/>
    <w:rsid w:val="005E1B51"/>
    <w:rsid w:val="005E2495"/>
    <w:rsid w:val="005E60EF"/>
    <w:rsid w:val="005F1DA4"/>
    <w:rsid w:val="005F2A24"/>
    <w:rsid w:val="005F32EE"/>
    <w:rsid w:val="005F7887"/>
    <w:rsid w:val="006007C7"/>
    <w:rsid w:val="006024C0"/>
    <w:rsid w:val="006040DB"/>
    <w:rsid w:val="0060479B"/>
    <w:rsid w:val="006048F3"/>
    <w:rsid w:val="00606241"/>
    <w:rsid w:val="00611931"/>
    <w:rsid w:val="00611F55"/>
    <w:rsid w:val="00612344"/>
    <w:rsid w:val="00612C22"/>
    <w:rsid w:val="00614162"/>
    <w:rsid w:val="006142B3"/>
    <w:rsid w:val="00614CB3"/>
    <w:rsid w:val="006151D5"/>
    <w:rsid w:val="0061542D"/>
    <w:rsid w:val="0062281F"/>
    <w:rsid w:val="00623216"/>
    <w:rsid w:val="00623B17"/>
    <w:rsid w:val="00636965"/>
    <w:rsid w:val="00636EA3"/>
    <w:rsid w:val="006402A0"/>
    <w:rsid w:val="00640A65"/>
    <w:rsid w:val="00641D81"/>
    <w:rsid w:val="00641F0A"/>
    <w:rsid w:val="006440D7"/>
    <w:rsid w:val="006442AE"/>
    <w:rsid w:val="006448F8"/>
    <w:rsid w:val="0064599B"/>
    <w:rsid w:val="0064603A"/>
    <w:rsid w:val="006472C9"/>
    <w:rsid w:val="00647413"/>
    <w:rsid w:val="0065064C"/>
    <w:rsid w:val="00651933"/>
    <w:rsid w:val="006528D8"/>
    <w:rsid w:val="00656767"/>
    <w:rsid w:val="006568A8"/>
    <w:rsid w:val="00656DCF"/>
    <w:rsid w:val="006646D9"/>
    <w:rsid w:val="00671BE5"/>
    <w:rsid w:val="00672BAA"/>
    <w:rsid w:val="006759F4"/>
    <w:rsid w:val="006767B2"/>
    <w:rsid w:val="006820F4"/>
    <w:rsid w:val="00682541"/>
    <w:rsid w:val="00685EED"/>
    <w:rsid w:val="00686C62"/>
    <w:rsid w:val="0069381F"/>
    <w:rsid w:val="00694162"/>
    <w:rsid w:val="006953A2"/>
    <w:rsid w:val="006A43AD"/>
    <w:rsid w:val="006A469B"/>
    <w:rsid w:val="006A4725"/>
    <w:rsid w:val="006A6C63"/>
    <w:rsid w:val="006B044C"/>
    <w:rsid w:val="006B28B3"/>
    <w:rsid w:val="006B2BE9"/>
    <w:rsid w:val="006B4A75"/>
    <w:rsid w:val="006B78A5"/>
    <w:rsid w:val="006C0FFE"/>
    <w:rsid w:val="006C27D2"/>
    <w:rsid w:val="006C6425"/>
    <w:rsid w:val="006C6604"/>
    <w:rsid w:val="006D0C1A"/>
    <w:rsid w:val="006D2ECD"/>
    <w:rsid w:val="006D3C47"/>
    <w:rsid w:val="006D49ED"/>
    <w:rsid w:val="006D5574"/>
    <w:rsid w:val="006E0FB2"/>
    <w:rsid w:val="006E3676"/>
    <w:rsid w:val="006E52DE"/>
    <w:rsid w:val="006E5411"/>
    <w:rsid w:val="006E5D98"/>
    <w:rsid w:val="006F2B62"/>
    <w:rsid w:val="006F3F2B"/>
    <w:rsid w:val="006F5BDE"/>
    <w:rsid w:val="006F5E51"/>
    <w:rsid w:val="006F6626"/>
    <w:rsid w:val="006F74C4"/>
    <w:rsid w:val="007002F8"/>
    <w:rsid w:val="007006B7"/>
    <w:rsid w:val="00703D13"/>
    <w:rsid w:val="00706308"/>
    <w:rsid w:val="0071386B"/>
    <w:rsid w:val="00720C52"/>
    <w:rsid w:val="00721142"/>
    <w:rsid w:val="00722809"/>
    <w:rsid w:val="0072479C"/>
    <w:rsid w:val="00727306"/>
    <w:rsid w:val="00731740"/>
    <w:rsid w:val="0073197A"/>
    <w:rsid w:val="0073217B"/>
    <w:rsid w:val="0073296A"/>
    <w:rsid w:val="00734316"/>
    <w:rsid w:val="00735700"/>
    <w:rsid w:val="007358BA"/>
    <w:rsid w:val="007361EE"/>
    <w:rsid w:val="00742A30"/>
    <w:rsid w:val="00745D07"/>
    <w:rsid w:val="0074799E"/>
    <w:rsid w:val="00750297"/>
    <w:rsid w:val="00750BD6"/>
    <w:rsid w:val="00750C5B"/>
    <w:rsid w:val="00751002"/>
    <w:rsid w:val="00751813"/>
    <w:rsid w:val="00751CE5"/>
    <w:rsid w:val="00752A42"/>
    <w:rsid w:val="00756C31"/>
    <w:rsid w:val="00762719"/>
    <w:rsid w:val="007638B7"/>
    <w:rsid w:val="00763B35"/>
    <w:rsid w:val="00766E99"/>
    <w:rsid w:val="007712B9"/>
    <w:rsid w:val="0077228C"/>
    <w:rsid w:val="0077345A"/>
    <w:rsid w:val="007749A8"/>
    <w:rsid w:val="00776618"/>
    <w:rsid w:val="00780154"/>
    <w:rsid w:val="00780860"/>
    <w:rsid w:val="007835CD"/>
    <w:rsid w:val="00784146"/>
    <w:rsid w:val="00785624"/>
    <w:rsid w:val="00787B55"/>
    <w:rsid w:val="00792397"/>
    <w:rsid w:val="007959F8"/>
    <w:rsid w:val="00795BC5"/>
    <w:rsid w:val="00796A8D"/>
    <w:rsid w:val="00796F15"/>
    <w:rsid w:val="007A031B"/>
    <w:rsid w:val="007A109F"/>
    <w:rsid w:val="007A3B30"/>
    <w:rsid w:val="007B0717"/>
    <w:rsid w:val="007B0A78"/>
    <w:rsid w:val="007B3B87"/>
    <w:rsid w:val="007B4E79"/>
    <w:rsid w:val="007B5373"/>
    <w:rsid w:val="007C0010"/>
    <w:rsid w:val="007C037C"/>
    <w:rsid w:val="007D0232"/>
    <w:rsid w:val="007D5BDC"/>
    <w:rsid w:val="007D6195"/>
    <w:rsid w:val="007E212D"/>
    <w:rsid w:val="007E379C"/>
    <w:rsid w:val="007E453E"/>
    <w:rsid w:val="007E71B0"/>
    <w:rsid w:val="007E7724"/>
    <w:rsid w:val="007E7770"/>
    <w:rsid w:val="007E7A56"/>
    <w:rsid w:val="007F16A4"/>
    <w:rsid w:val="007F2C81"/>
    <w:rsid w:val="007F3EC5"/>
    <w:rsid w:val="007F48F0"/>
    <w:rsid w:val="007F4A49"/>
    <w:rsid w:val="007F653F"/>
    <w:rsid w:val="007F76DC"/>
    <w:rsid w:val="008003F5"/>
    <w:rsid w:val="00802E39"/>
    <w:rsid w:val="0080482B"/>
    <w:rsid w:val="008064EE"/>
    <w:rsid w:val="0080757D"/>
    <w:rsid w:val="00810CE5"/>
    <w:rsid w:val="00811595"/>
    <w:rsid w:val="00813986"/>
    <w:rsid w:val="00814CED"/>
    <w:rsid w:val="00814E6A"/>
    <w:rsid w:val="00816747"/>
    <w:rsid w:val="008176D5"/>
    <w:rsid w:val="00817FA8"/>
    <w:rsid w:val="00817FC3"/>
    <w:rsid w:val="008212C4"/>
    <w:rsid w:val="00822051"/>
    <w:rsid w:val="00822BAD"/>
    <w:rsid w:val="00823A46"/>
    <w:rsid w:val="0082443D"/>
    <w:rsid w:val="0082537E"/>
    <w:rsid w:val="00826B61"/>
    <w:rsid w:val="00826EA4"/>
    <w:rsid w:val="00827DE9"/>
    <w:rsid w:val="00831B4B"/>
    <w:rsid w:val="00832239"/>
    <w:rsid w:val="00842216"/>
    <w:rsid w:val="00842926"/>
    <w:rsid w:val="00843FF9"/>
    <w:rsid w:val="00845F7F"/>
    <w:rsid w:val="008465C8"/>
    <w:rsid w:val="00846EAF"/>
    <w:rsid w:val="008532E3"/>
    <w:rsid w:val="00854B34"/>
    <w:rsid w:val="00854B3A"/>
    <w:rsid w:val="0086137E"/>
    <w:rsid w:val="0086180C"/>
    <w:rsid w:val="00865FFB"/>
    <w:rsid w:val="00873168"/>
    <w:rsid w:val="00876719"/>
    <w:rsid w:val="008809DC"/>
    <w:rsid w:val="008815D2"/>
    <w:rsid w:val="00884722"/>
    <w:rsid w:val="00884C8C"/>
    <w:rsid w:val="008851FF"/>
    <w:rsid w:val="00886BB9"/>
    <w:rsid w:val="008870F0"/>
    <w:rsid w:val="00887131"/>
    <w:rsid w:val="00887DC3"/>
    <w:rsid w:val="00890F6C"/>
    <w:rsid w:val="00893934"/>
    <w:rsid w:val="00893F2D"/>
    <w:rsid w:val="00894487"/>
    <w:rsid w:val="00897AC1"/>
    <w:rsid w:val="008A0B6C"/>
    <w:rsid w:val="008A163A"/>
    <w:rsid w:val="008A48BC"/>
    <w:rsid w:val="008A71F0"/>
    <w:rsid w:val="008B08B0"/>
    <w:rsid w:val="008B0A8B"/>
    <w:rsid w:val="008B13A0"/>
    <w:rsid w:val="008B15A4"/>
    <w:rsid w:val="008B1B30"/>
    <w:rsid w:val="008B1F37"/>
    <w:rsid w:val="008B28F0"/>
    <w:rsid w:val="008B3431"/>
    <w:rsid w:val="008B5CD1"/>
    <w:rsid w:val="008B68A9"/>
    <w:rsid w:val="008C1568"/>
    <w:rsid w:val="008C3D8A"/>
    <w:rsid w:val="008C7A7E"/>
    <w:rsid w:val="008D4137"/>
    <w:rsid w:val="008D4799"/>
    <w:rsid w:val="008D7A33"/>
    <w:rsid w:val="008D7BDD"/>
    <w:rsid w:val="008E2F07"/>
    <w:rsid w:val="008E3805"/>
    <w:rsid w:val="008E405F"/>
    <w:rsid w:val="008E7129"/>
    <w:rsid w:val="008F0982"/>
    <w:rsid w:val="008F1181"/>
    <w:rsid w:val="008F1B6B"/>
    <w:rsid w:val="009048F5"/>
    <w:rsid w:val="00904A53"/>
    <w:rsid w:val="009051D9"/>
    <w:rsid w:val="00906208"/>
    <w:rsid w:val="0090721B"/>
    <w:rsid w:val="00912389"/>
    <w:rsid w:val="0091246A"/>
    <w:rsid w:val="00914CA2"/>
    <w:rsid w:val="00915DEE"/>
    <w:rsid w:val="0091725C"/>
    <w:rsid w:val="009207D4"/>
    <w:rsid w:val="009221AC"/>
    <w:rsid w:val="009225D7"/>
    <w:rsid w:val="0093108A"/>
    <w:rsid w:val="00931701"/>
    <w:rsid w:val="0093171E"/>
    <w:rsid w:val="009340E5"/>
    <w:rsid w:val="00934750"/>
    <w:rsid w:val="009361A4"/>
    <w:rsid w:val="00937569"/>
    <w:rsid w:val="00942F95"/>
    <w:rsid w:val="00943D59"/>
    <w:rsid w:val="00944C59"/>
    <w:rsid w:val="0094509D"/>
    <w:rsid w:val="00945318"/>
    <w:rsid w:val="00950DB4"/>
    <w:rsid w:val="00952AD8"/>
    <w:rsid w:val="009534C6"/>
    <w:rsid w:val="009554D3"/>
    <w:rsid w:val="009558E4"/>
    <w:rsid w:val="00956C76"/>
    <w:rsid w:val="009606EB"/>
    <w:rsid w:val="009608D2"/>
    <w:rsid w:val="00960C9A"/>
    <w:rsid w:val="00962B1E"/>
    <w:rsid w:val="00962C57"/>
    <w:rsid w:val="00963973"/>
    <w:rsid w:val="009644B3"/>
    <w:rsid w:val="00965D66"/>
    <w:rsid w:val="00966189"/>
    <w:rsid w:val="00966D5A"/>
    <w:rsid w:val="0097066A"/>
    <w:rsid w:val="00971121"/>
    <w:rsid w:val="00972F5C"/>
    <w:rsid w:val="00973B3D"/>
    <w:rsid w:val="00973D9D"/>
    <w:rsid w:val="00975EDA"/>
    <w:rsid w:val="00976F34"/>
    <w:rsid w:val="009770D8"/>
    <w:rsid w:val="00980032"/>
    <w:rsid w:val="00980468"/>
    <w:rsid w:val="009817C6"/>
    <w:rsid w:val="00982DFB"/>
    <w:rsid w:val="00984FE8"/>
    <w:rsid w:val="0098613A"/>
    <w:rsid w:val="009926E7"/>
    <w:rsid w:val="00994049"/>
    <w:rsid w:val="0099465A"/>
    <w:rsid w:val="009A1267"/>
    <w:rsid w:val="009A1774"/>
    <w:rsid w:val="009A777B"/>
    <w:rsid w:val="009B0B85"/>
    <w:rsid w:val="009B15E3"/>
    <w:rsid w:val="009B1678"/>
    <w:rsid w:val="009B2857"/>
    <w:rsid w:val="009B71C0"/>
    <w:rsid w:val="009B7610"/>
    <w:rsid w:val="009B7C7B"/>
    <w:rsid w:val="009C05BF"/>
    <w:rsid w:val="009C06B4"/>
    <w:rsid w:val="009C2967"/>
    <w:rsid w:val="009C3A96"/>
    <w:rsid w:val="009C49E6"/>
    <w:rsid w:val="009C4BB9"/>
    <w:rsid w:val="009C5B1A"/>
    <w:rsid w:val="009C5B7A"/>
    <w:rsid w:val="009C607D"/>
    <w:rsid w:val="009D17BC"/>
    <w:rsid w:val="009D301D"/>
    <w:rsid w:val="009D5280"/>
    <w:rsid w:val="009E16E7"/>
    <w:rsid w:val="009E1B29"/>
    <w:rsid w:val="009E2C50"/>
    <w:rsid w:val="009E5D02"/>
    <w:rsid w:val="009F007E"/>
    <w:rsid w:val="009F05D3"/>
    <w:rsid w:val="009F27B9"/>
    <w:rsid w:val="009F2E90"/>
    <w:rsid w:val="009F329D"/>
    <w:rsid w:val="009F6611"/>
    <w:rsid w:val="009F7700"/>
    <w:rsid w:val="00A02FDF"/>
    <w:rsid w:val="00A071D6"/>
    <w:rsid w:val="00A07FEF"/>
    <w:rsid w:val="00A1281B"/>
    <w:rsid w:val="00A16F43"/>
    <w:rsid w:val="00A20975"/>
    <w:rsid w:val="00A21956"/>
    <w:rsid w:val="00A24189"/>
    <w:rsid w:val="00A245AD"/>
    <w:rsid w:val="00A24C1C"/>
    <w:rsid w:val="00A3069B"/>
    <w:rsid w:val="00A30AC2"/>
    <w:rsid w:val="00A31418"/>
    <w:rsid w:val="00A32705"/>
    <w:rsid w:val="00A35D11"/>
    <w:rsid w:val="00A36946"/>
    <w:rsid w:val="00A40B9C"/>
    <w:rsid w:val="00A413C7"/>
    <w:rsid w:val="00A41431"/>
    <w:rsid w:val="00A423EC"/>
    <w:rsid w:val="00A42EEC"/>
    <w:rsid w:val="00A434FA"/>
    <w:rsid w:val="00A47265"/>
    <w:rsid w:val="00A50406"/>
    <w:rsid w:val="00A53806"/>
    <w:rsid w:val="00A56382"/>
    <w:rsid w:val="00A60249"/>
    <w:rsid w:val="00A61312"/>
    <w:rsid w:val="00A624B7"/>
    <w:rsid w:val="00A6362F"/>
    <w:rsid w:val="00A6520E"/>
    <w:rsid w:val="00A65B09"/>
    <w:rsid w:val="00A66572"/>
    <w:rsid w:val="00A7101F"/>
    <w:rsid w:val="00A7360C"/>
    <w:rsid w:val="00A73CFF"/>
    <w:rsid w:val="00A74B24"/>
    <w:rsid w:val="00A74D3E"/>
    <w:rsid w:val="00A76BD6"/>
    <w:rsid w:val="00A76E35"/>
    <w:rsid w:val="00A76E7C"/>
    <w:rsid w:val="00A77800"/>
    <w:rsid w:val="00A80BA4"/>
    <w:rsid w:val="00A8193A"/>
    <w:rsid w:val="00A84AE3"/>
    <w:rsid w:val="00A90350"/>
    <w:rsid w:val="00A903B1"/>
    <w:rsid w:val="00A92EF8"/>
    <w:rsid w:val="00A94D9C"/>
    <w:rsid w:val="00AA02AE"/>
    <w:rsid w:val="00AA13BF"/>
    <w:rsid w:val="00AA28DE"/>
    <w:rsid w:val="00AA3363"/>
    <w:rsid w:val="00AA63B2"/>
    <w:rsid w:val="00AB0CE3"/>
    <w:rsid w:val="00AB1E21"/>
    <w:rsid w:val="00AB1E30"/>
    <w:rsid w:val="00AB2477"/>
    <w:rsid w:val="00AB48F7"/>
    <w:rsid w:val="00AB56F0"/>
    <w:rsid w:val="00AB5DBD"/>
    <w:rsid w:val="00AC1812"/>
    <w:rsid w:val="00AC34C4"/>
    <w:rsid w:val="00AC372E"/>
    <w:rsid w:val="00AC4DB8"/>
    <w:rsid w:val="00AC6617"/>
    <w:rsid w:val="00AC6A92"/>
    <w:rsid w:val="00AC761F"/>
    <w:rsid w:val="00AD24E6"/>
    <w:rsid w:val="00AD31A0"/>
    <w:rsid w:val="00AD3363"/>
    <w:rsid w:val="00AD3E18"/>
    <w:rsid w:val="00AD4DF7"/>
    <w:rsid w:val="00AD509B"/>
    <w:rsid w:val="00AD57E2"/>
    <w:rsid w:val="00AD5800"/>
    <w:rsid w:val="00AD6348"/>
    <w:rsid w:val="00AD7D6F"/>
    <w:rsid w:val="00AE198B"/>
    <w:rsid w:val="00AE412F"/>
    <w:rsid w:val="00AE4481"/>
    <w:rsid w:val="00AE4F87"/>
    <w:rsid w:val="00AE72F0"/>
    <w:rsid w:val="00AF1469"/>
    <w:rsid w:val="00AF1BF6"/>
    <w:rsid w:val="00AF364C"/>
    <w:rsid w:val="00AF4E85"/>
    <w:rsid w:val="00AF633C"/>
    <w:rsid w:val="00AF6474"/>
    <w:rsid w:val="00AF6CFC"/>
    <w:rsid w:val="00B01491"/>
    <w:rsid w:val="00B02139"/>
    <w:rsid w:val="00B03831"/>
    <w:rsid w:val="00B10DD0"/>
    <w:rsid w:val="00B114A3"/>
    <w:rsid w:val="00B116FB"/>
    <w:rsid w:val="00B11A76"/>
    <w:rsid w:val="00B12022"/>
    <w:rsid w:val="00B204F7"/>
    <w:rsid w:val="00B239FA"/>
    <w:rsid w:val="00B259C0"/>
    <w:rsid w:val="00B261F9"/>
    <w:rsid w:val="00B2716F"/>
    <w:rsid w:val="00B30B85"/>
    <w:rsid w:val="00B324AA"/>
    <w:rsid w:val="00B33E5E"/>
    <w:rsid w:val="00B349E5"/>
    <w:rsid w:val="00B37EE8"/>
    <w:rsid w:val="00B40759"/>
    <w:rsid w:val="00B41C55"/>
    <w:rsid w:val="00B426E6"/>
    <w:rsid w:val="00B454D9"/>
    <w:rsid w:val="00B45720"/>
    <w:rsid w:val="00B45CC1"/>
    <w:rsid w:val="00B45E8C"/>
    <w:rsid w:val="00B460C2"/>
    <w:rsid w:val="00B50415"/>
    <w:rsid w:val="00B5061B"/>
    <w:rsid w:val="00B50AE9"/>
    <w:rsid w:val="00B51ABB"/>
    <w:rsid w:val="00B520EA"/>
    <w:rsid w:val="00B53748"/>
    <w:rsid w:val="00B53784"/>
    <w:rsid w:val="00B539CC"/>
    <w:rsid w:val="00B5703B"/>
    <w:rsid w:val="00B5774B"/>
    <w:rsid w:val="00B6256F"/>
    <w:rsid w:val="00B64B07"/>
    <w:rsid w:val="00B64C10"/>
    <w:rsid w:val="00B651EF"/>
    <w:rsid w:val="00B71EA4"/>
    <w:rsid w:val="00B75ED8"/>
    <w:rsid w:val="00B77809"/>
    <w:rsid w:val="00B77913"/>
    <w:rsid w:val="00B8008B"/>
    <w:rsid w:val="00B80AC4"/>
    <w:rsid w:val="00B84389"/>
    <w:rsid w:val="00B849C4"/>
    <w:rsid w:val="00B858D4"/>
    <w:rsid w:val="00B860F4"/>
    <w:rsid w:val="00B86444"/>
    <w:rsid w:val="00B86777"/>
    <w:rsid w:val="00B8772A"/>
    <w:rsid w:val="00B904A0"/>
    <w:rsid w:val="00B90BCA"/>
    <w:rsid w:val="00B91E24"/>
    <w:rsid w:val="00B9540B"/>
    <w:rsid w:val="00B95981"/>
    <w:rsid w:val="00B96500"/>
    <w:rsid w:val="00B97785"/>
    <w:rsid w:val="00B97C1E"/>
    <w:rsid w:val="00BA0B2D"/>
    <w:rsid w:val="00BA22F3"/>
    <w:rsid w:val="00BA2813"/>
    <w:rsid w:val="00BA3794"/>
    <w:rsid w:val="00BA3F4D"/>
    <w:rsid w:val="00BA56DD"/>
    <w:rsid w:val="00BA5AB8"/>
    <w:rsid w:val="00BA72BC"/>
    <w:rsid w:val="00BB27A6"/>
    <w:rsid w:val="00BB2839"/>
    <w:rsid w:val="00BB31CE"/>
    <w:rsid w:val="00BC0188"/>
    <w:rsid w:val="00BC301E"/>
    <w:rsid w:val="00BC3C72"/>
    <w:rsid w:val="00BC6FB7"/>
    <w:rsid w:val="00BD1CC3"/>
    <w:rsid w:val="00BD33DA"/>
    <w:rsid w:val="00BD425F"/>
    <w:rsid w:val="00BE103D"/>
    <w:rsid w:val="00BE1815"/>
    <w:rsid w:val="00BE1D42"/>
    <w:rsid w:val="00BE57DA"/>
    <w:rsid w:val="00BE64B3"/>
    <w:rsid w:val="00BE6D32"/>
    <w:rsid w:val="00BE7764"/>
    <w:rsid w:val="00BF14A4"/>
    <w:rsid w:val="00BF2101"/>
    <w:rsid w:val="00BF6A7B"/>
    <w:rsid w:val="00BF6DAB"/>
    <w:rsid w:val="00BF7B14"/>
    <w:rsid w:val="00C045A4"/>
    <w:rsid w:val="00C06D9A"/>
    <w:rsid w:val="00C07B73"/>
    <w:rsid w:val="00C10121"/>
    <w:rsid w:val="00C11EA8"/>
    <w:rsid w:val="00C14311"/>
    <w:rsid w:val="00C15190"/>
    <w:rsid w:val="00C151BF"/>
    <w:rsid w:val="00C201EB"/>
    <w:rsid w:val="00C256AA"/>
    <w:rsid w:val="00C26DE7"/>
    <w:rsid w:val="00C277EE"/>
    <w:rsid w:val="00C27B38"/>
    <w:rsid w:val="00C27C21"/>
    <w:rsid w:val="00C27EAA"/>
    <w:rsid w:val="00C30C51"/>
    <w:rsid w:val="00C33308"/>
    <w:rsid w:val="00C35F3E"/>
    <w:rsid w:val="00C40D6B"/>
    <w:rsid w:val="00C41422"/>
    <w:rsid w:val="00C44DF0"/>
    <w:rsid w:val="00C454BD"/>
    <w:rsid w:val="00C5133E"/>
    <w:rsid w:val="00C54199"/>
    <w:rsid w:val="00C542C4"/>
    <w:rsid w:val="00C55E56"/>
    <w:rsid w:val="00C560C0"/>
    <w:rsid w:val="00C57B0B"/>
    <w:rsid w:val="00C62BA6"/>
    <w:rsid w:val="00C6501A"/>
    <w:rsid w:val="00C6551B"/>
    <w:rsid w:val="00C66AE7"/>
    <w:rsid w:val="00C674C8"/>
    <w:rsid w:val="00C7047C"/>
    <w:rsid w:val="00C70F3A"/>
    <w:rsid w:val="00C74915"/>
    <w:rsid w:val="00C74E39"/>
    <w:rsid w:val="00C75999"/>
    <w:rsid w:val="00C77042"/>
    <w:rsid w:val="00C77658"/>
    <w:rsid w:val="00C81A49"/>
    <w:rsid w:val="00C81D7C"/>
    <w:rsid w:val="00C83CB0"/>
    <w:rsid w:val="00C92532"/>
    <w:rsid w:val="00C92E08"/>
    <w:rsid w:val="00C93473"/>
    <w:rsid w:val="00CA0045"/>
    <w:rsid w:val="00CA075A"/>
    <w:rsid w:val="00CA0CBD"/>
    <w:rsid w:val="00CA2E74"/>
    <w:rsid w:val="00CA332D"/>
    <w:rsid w:val="00CA4583"/>
    <w:rsid w:val="00CA515A"/>
    <w:rsid w:val="00CB2519"/>
    <w:rsid w:val="00CB3533"/>
    <w:rsid w:val="00CB55EE"/>
    <w:rsid w:val="00CB7600"/>
    <w:rsid w:val="00CC34F1"/>
    <w:rsid w:val="00CC6059"/>
    <w:rsid w:val="00CC7883"/>
    <w:rsid w:val="00CC7AED"/>
    <w:rsid w:val="00CD2861"/>
    <w:rsid w:val="00CD4842"/>
    <w:rsid w:val="00CE0886"/>
    <w:rsid w:val="00CE2BA6"/>
    <w:rsid w:val="00CE395D"/>
    <w:rsid w:val="00CE4BCC"/>
    <w:rsid w:val="00CF067D"/>
    <w:rsid w:val="00CF122F"/>
    <w:rsid w:val="00D01CE5"/>
    <w:rsid w:val="00D023A0"/>
    <w:rsid w:val="00D02EAA"/>
    <w:rsid w:val="00D05E92"/>
    <w:rsid w:val="00D0621F"/>
    <w:rsid w:val="00D06D80"/>
    <w:rsid w:val="00D11587"/>
    <w:rsid w:val="00D11A2F"/>
    <w:rsid w:val="00D11AD5"/>
    <w:rsid w:val="00D15761"/>
    <w:rsid w:val="00D16D6C"/>
    <w:rsid w:val="00D16F40"/>
    <w:rsid w:val="00D1723A"/>
    <w:rsid w:val="00D21D5C"/>
    <w:rsid w:val="00D2226C"/>
    <w:rsid w:val="00D27D0E"/>
    <w:rsid w:val="00D31D27"/>
    <w:rsid w:val="00D33983"/>
    <w:rsid w:val="00D33D35"/>
    <w:rsid w:val="00D3499C"/>
    <w:rsid w:val="00D35D6A"/>
    <w:rsid w:val="00D37A49"/>
    <w:rsid w:val="00D41388"/>
    <w:rsid w:val="00D4267A"/>
    <w:rsid w:val="00D42714"/>
    <w:rsid w:val="00D46233"/>
    <w:rsid w:val="00D4717A"/>
    <w:rsid w:val="00D47AD0"/>
    <w:rsid w:val="00D50909"/>
    <w:rsid w:val="00D520E9"/>
    <w:rsid w:val="00D52857"/>
    <w:rsid w:val="00D5622E"/>
    <w:rsid w:val="00D57AD6"/>
    <w:rsid w:val="00D60C70"/>
    <w:rsid w:val="00D60E58"/>
    <w:rsid w:val="00D61321"/>
    <w:rsid w:val="00D625BD"/>
    <w:rsid w:val="00D63F6A"/>
    <w:rsid w:val="00D67B66"/>
    <w:rsid w:val="00D70314"/>
    <w:rsid w:val="00D7238E"/>
    <w:rsid w:val="00D7283E"/>
    <w:rsid w:val="00D72AC7"/>
    <w:rsid w:val="00D73003"/>
    <w:rsid w:val="00D73B15"/>
    <w:rsid w:val="00D73C03"/>
    <w:rsid w:val="00D75131"/>
    <w:rsid w:val="00D76572"/>
    <w:rsid w:val="00D774B9"/>
    <w:rsid w:val="00D77787"/>
    <w:rsid w:val="00D77D9C"/>
    <w:rsid w:val="00D81CAD"/>
    <w:rsid w:val="00D83E66"/>
    <w:rsid w:val="00D918CB"/>
    <w:rsid w:val="00D92EDA"/>
    <w:rsid w:val="00DA69DA"/>
    <w:rsid w:val="00DA75D2"/>
    <w:rsid w:val="00DA7A62"/>
    <w:rsid w:val="00DB2202"/>
    <w:rsid w:val="00DB3B45"/>
    <w:rsid w:val="00DC0741"/>
    <w:rsid w:val="00DC1FA4"/>
    <w:rsid w:val="00DC2C0B"/>
    <w:rsid w:val="00DC2F99"/>
    <w:rsid w:val="00DC435B"/>
    <w:rsid w:val="00DC4713"/>
    <w:rsid w:val="00DC489D"/>
    <w:rsid w:val="00DC5A85"/>
    <w:rsid w:val="00DC670E"/>
    <w:rsid w:val="00DD0411"/>
    <w:rsid w:val="00DD2123"/>
    <w:rsid w:val="00DD3A30"/>
    <w:rsid w:val="00DD509E"/>
    <w:rsid w:val="00DD613C"/>
    <w:rsid w:val="00DD7204"/>
    <w:rsid w:val="00DD7C80"/>
    <w:rsid w:val="00DE044E"/>
    <w:rsid w:val="00DE087B"/>
    <w:rsid w:val="00DE2331"/>
    <w:rsid w:val="00DE2FD1"/>
    <w:rsid w:val="00DE5792"/>
    <w:rsid w:val="00DE5EA2"/>
    <w:rsid w:val="00DF2A1F"/>
    <w:rsid w:val="00DF3F38"/>
    <w:rsid w:val="00DF69CE"/>
    <w:rsid w:val="00DF6BA5"/>
    <w:rsid w:val="00DF6FAB"/>
    <w:rsid w:val="00DF7181"/>
    <w:rsid w:val="00DF7E8C"/>
    <w:rsid w:val="00E00246"/>
    <w:rsid w:val="00E011D2"/>
    <w:rsid w:val="00E03908"/>
    <w:rsid w:val="00E05BA5"/>
    <w:rsid w:val="00E07180"/>
    <w:rsid w:val="00E07762"/>
    <w:rsid w:val="00E10314"/>
    <w:rsid w:val="00E1661B"/>
    <w:rsid w:val="00E233B2"/>
    <w:rsid w:val="00E24503"/>
    <w:rsid w:val="00E3341F"/>
    <w:rsid w:val="00E3437B"/>
    <w:rsid w:val="00E34536"/>
    <w:rsid w:val="00E3748E"/>
    <w:rsid w:val="00E4241B"/>
    <w:rsid w:val="00E42E0D"/>
    <w:rsid w:val="00E43471"/>
    <w:rsid w:val="00E4604A"/>
    <w:rsid w:val="00E46BA0"/>
    <w:rsid w:val="00E52244"/>
    <w:rsid w:val="00E53FDA"/>
    <w:rsid w:val="00E56EFE"/>
    <w:rsid w:val="00E601A8"/>
    <w:rsid w:val="00E60216"/>
    <w:rsid w:val="00E60CD0"/>
    <w:rsid w:val="00E61F95"/>
    <w:rsid w:val="00E620E8"/>
    <w:rsid w:val="00E62D48"/>
    <w:rsid w:val="00E63121"/>
    <w:rsid w:val="00E635A2"/>
    <w:rsid w:val="00E64BFF"/>
    <w:rsid w:val="00E65D32"/>
    <w:rsid w:val="00E66800"/>
    <w:rsid w:val="00E672F5"/>
    <w:rsid w:val="00E678A0"/>
    <w:rsid w:val="00E7085E"/>
    <w:rsid w:val="00E715A8"/>
    <w:rsid w:val="00E73C2C"/>
    <w:rsid w:val="00E7647E"/>
    <w:rsid w:val="00E80B3D"/>
    <w:rsid w:val="00E87EA5"/>
    <w:rsid w:val="00E93FCF"/>
    <w:rsid w:val="00E962AE"/>
    <w:rsid w:val="00E96BF0"/>
    <w:rsid w:val="00EA0300"/>
    <w:rsid w:val="00EA1D3D"/>
    <w:rsid w:val="00EA631F"/>
    <w:rsid w:val="00EA6B3F"/>
    <w:rsid w:val="00EB088C"/>
    <w:rsid w:val="00EB35BD"/>
    <w:rsid w:val="00EB3D05"/>
    <w:rsid w:val="00EB495A"/>
    <w:rsid w:val="00EB4D3F"/>
    <w:rsid w:val="00EB7D24"/>
    <w:rsid w:val="00EC041C"/>
    <w:rsid w:val="00EC082A"/>
    <w:rsid w:val="00EC0CE7"/>
    <w:rsid w:val="00EC1F2D"/>
    <w:rsid w:val="00EC3F5C"/>
    <w:rsid w:val="00EC70E7"/>
    <w:rsid w:val="00EC72BE"/>
    <w:rsid w:val="00EC74C0"/>
    <w:rsid w:val="00ED02BB"/>
    <w:rsid w:val="00ED2A83"/>
    <w:rsid w:val="00ED570D"/>
    <w:rsid w:val="00EE0DE4"/>
    <w:rsid w:val="00EE1F1F"/>
    <w:rsid w:val="00EE588C"/>
    <w:rsid w:val="00EE6568"/>
    <w:rsid w:val="00EF40BA"/>
    <w:rsid w:val="00F005C9"/>
    <w:rsid w:val="00F02953"/>
    <w:rsid w:val="00F02A19"/>
    <w:rsid w:val="00F02D3F"/>
    <w:rsid w:val="00F076F4"/>
    <w:rsid w:val="00F11AB4"/>
    <w:rsid w:val="00F12938"/>
    <w:rsid w:val="00F140CD"/>
    <w:rsid w:val="00F15DA2"/>
    <w:rsid w:val="00F16B2B"/>
    <w:rsid w:val="00F16EDB"/>
    <w:rsid w:val="00F208DC"/>
    <w:rsid w:val="00F21B7C"/>
    <w:rsid w:val="00F21FD1"/>
    <w:rsid w:val="00F22CB3"/>
    <w:rsid w:val="00F23A7B"/>
    <w:rsid w:val="00F24B42"/>
    <w:rsid w:val="00F31821"/>
    <w:rsid w:val="00F322D5"/>
    <w:rsid w:val="00F33127"/>
    <w:rsid w:val="00F359AE"/>
    <w:rsid w:val="00F37507"/>
    <w:rsid w:val="00F436E6"/>
    <w:rsid w:val="00F43D8C"/>
    <w:rsid w:val="00F44FB8"/>
    <w:rsid w:val="00F455BE"/>
    <w:rsid w:val="00F458E5"/>
    <w:rsid w:val="00F459B0"/>
    <w:rsid w:val="00F47405"/>
    <w:rsid w:val="00F519B9"/>
    <w:rsid w:val="00F51EB5"/>
    <w:rsid w:val="00F52AC7"/>
    <w:rsid w:val="00F54268"/>
    <w:rsid w:val="00F55E8B"/>
    <w:rsid w:val="00F564F9"/>
    <w:rsid w:val="00F576D6"/>
    <w:rsid w:val="00F57963"/>
    <w:rsid w:val="00F61376"/>
    <w:rsid w:val="00F624B5"/>
    <w:rsid w:val="00F63A69"/>
    <w:rsid w:val="00F64C01"/>
    <w:rsid w:val="00F6599C"/>
    <w:rsid w:val="00F70B93"/>
    <w:rsid w:val="00F71C89"/>
    <w:rsid w:val="00F71CF6"/>
    <w:rsid w:val="00F72BC9"/>
    <w:rsid w:val="00F7371D"/>
    <w:rsid w:val="00F7766C"/>
    <w:rsid w:val="00F800E3"/>
    <w:rsid w:val="00F80321"/>
    <w:rsid w:val="00F82076"/>
    <w:rsid w:val="00F83205"/>
    <w:rsid w:val="00F85C93"/>
    <w:rsid w:val="00F85CF2"/>
    <w:rsid w:val="00F8739B"/>
    <w:rsid w:val="00F92BA2"/>
    <w:rsid w:val="00FA1F50"/>
    <w:rsid w:val="00FA2874"/>
    <w:rsid w:val="00FA405E"/>
    <w:rsid w:val="00FA4BD9"/>
    <w:rsid w:val="00FA7504"/>
    <w:rsid w:val="00FB14B8"/>
    <w:rsid w:val="00FB2419"/>
    <w:rsid w:val="00FB3BC0"/>
    <w:rsid w:val="00FC008F"/>
    <w:rsid w:val="00FC3BD9"/>
    <w:rsid w:val="00FC3CD5"/>
    <w:rsid w:val="00FC5014"/>
    <w:rsid w:val="00FC5B49"/>
    <w:rsid w:val="00FC66A6"/>
    <w:rsid w:val="00FC6C73"/>
    <w:rsid w:val="00FD1641"/>
    <w:rsid w:val="00FD28CE"/>
    <w:rsid w:val="00FD520F"/>
    <w:rsid w:val="00FD56A0"/>
    <w:rsid w:val="00FD5F3A"/>
    <w:rsid w:val="00FD6C1B"/>
    <w:rsid w:val="00FD741D"/>
    <w:rsid w:val="00FD8FFC"/>
    <w:rsid w:val="00FE0019"/>
    <w:rsid w:val="00FE1BFD"/>
    <w:rsid w:val="00FE3263"/>
    <w:rsid w:val="00FE60CE"/>
    <w:rsid w:val="00FE6232"/>
    <w:rsid w:val="00FE6FE1"/>
    <w:rsid w:val="00FF30C9"/>
    <w:rsid w:val="00FF4E35"/>
    <w:rsid w:val="00FF5EF5"/>
    <w:rsid w:val="00FF7261"/>
    <w:rsid w:val="01119D70"/>
    <w:rsid w:val="012CD9F5"/>
    <w:rsid w:val="02797CE4"/>
    <w:rsid w:val="02E38C07"/>
    <w:rsid w:val="039037D7"/>
    <w:rsid w:val="04252524"/>
    <w:rsid w:val="094257DA"/>
    <w:rsid w:val="09F32000"/>
    <w:rsid w:val="0B4766F0"/>
    <w:rsid w:val="0B779FF8"/>
    <w:rsid w:val="0C6964C6"/>
    <w:rsid w:val="0D1C1762"/>
    <w:rsid w:val="0DA1100F"/>
    <w:rsid w:val="0FFAD069"/>
    <w:rsid w:val="127DA71F"/>
    <w:rsid w:val="12DE858D"/>
    <w:rsid w:val="141AE037"/>
    <w:rsid w:val="14376F57"/>
    <w:rsid w:val="148BF849"/>
    <w:rsid w:val="156BA4DE"/>
    <w:rsid w:val="15CAD111"/>
    <w:rsid w:val="16AA82A3"/>
    <w:rsid w:val="19AB5DA1"/>
    <w:rsid w:val="1B659AE2"/>
    <w:rsid w:val="1CF8D8E8"/>
    <w:rsid w:val="1DF6D2AD"/>
    <w:rsid w:val="1F23173A"/>
    <w:rsid w:val="1F466355"/>
    <w:rsid w:val="23D1448A"/>
    <w:rsid w:val="28FD0B9B"/>
    <w:rsid w:val="2924728F"/>
    <w:rsid w:val="296F8DE8"/>
    <w:rsid w:val="2A90A5A9"/>
    <w:rsid w:val="2B0EE75C"/>
    <w:rsid w:val="2B950581"/>
    <w:rsid w:val="2BF52E5B"/>
    <w:rsid w:val="2C865F5D"/>
    <w:rsid w:val="2D2979B7"/>
    <w:rsid w:val="2DEA3BC5"/>
    <w:rsid w:val="2EAF53BE"/>
    <w:rsid w:val="2F0E2903"/>
    <w:rsid w:val="2FBAB425"/>
    <w:rsid w:val="30A13682"/>
    <w:rsid w:val="30DA897F"/>
    <w:rsid w:val="33744B4C"/>
    <w:rsid w:val="33786A50"/>
    <w:rsid w:val="343E040A"/>
    <w:rsid w:val="34B1FFD8"/>
    <w:rsid w:val="36140D3A"/>
    <w:rsid w:val="39D0F450"/>
    <w:rsid w:val="3A5AB456"/>
    <w:rsid w:val="3ACE8DFB"/>
    <w:rsid w:val="3AD6B91D"/>
    <w:rsid w:val="3B6C96E2"/>
    <w:rsid w:val="3B9FD551"/>
    <w:rsid w:val="3BD192E2"/>
    <w:rsid w:val="41455550"/>
    <w:rsid w:val="4166E0B8"/>
    <w:rsid w:val="41A170F7"/>
    <w:rsid w:val="42175120"/>
    <w:rsid w:val="43EB3F4F"/>
    <w:rsid w:val="455BB6E3"/>
    <w:rsid w:val="46B0C747"/>
    <w:rsid w:val="47A406E9"/>
    <w:rsid w:val="48258EC8"/>
    <w:rsid w:val="4839849C"/>
    <w:rsid w:val="48E9EDFF"/>
    <w:rsid w:val="494DAECB"/>
    <w:rsid w:val="497C4E1A"/>
    <w:rsid w:val="4A6E3A7E"/>
    <w:rsid w:val="4AD20010"/>
    <w:rsid w:val="4B375803"/>
    <w:rsid w:val="4BCD788F"/>
    <w:rsid w:val="4C1B54E8"/>
    <w:rsid w:val="4CADAAE0"/>
    <w:rsid w:val="4CBC3A3D"/>
    <w:rsid w:val="4D0D6375"/>
    <w:rsid w:val="4D7F894E"/>
    <w:rsid w:val="4DCFABC5"/>
    <w:rsid w:val="4F969D00"/>
    <w:rsid w:val="506CD663"/>
    <w:rsid w:val="51828B65"/>
    <w:rsid w:val="52D238C1"/>
    <w:rsid w:val="53906308"/>
    <w:rsid w:val="53A6A7BC"/>
    <w:rsid w:val="53CFDAEF"/>
    <w:rsid w:val="56605188"/>
    <w:rsid w:val="57BC84F4"/>
    <w:rsid w:val="57CC58C8"/>
    <w:rsid w:val="581ECBEE"/>
    <w:rsid w:val="58F9196F"/>
    <w:rsid w:val="5A175A35"/>
    <w:rsid w:val="5B6A2535"/>
    <w:rsid w:val="5BAF1993"/>
    <w:rsid w:val="5C0114DB"/>
    <w:rsid w:val="5E7C1557"/>
    <w:rsid w:val="5E9FEB38"/>
    <w:rsid w:val="616ED9BA"/>
    <w:rsid w:val="6181D052"/>
    <w:rsid w:val="6305EF3B"/>
    <w:rsid w:val="63C7E75B"/>
    <w:rsid w:val="641479C6"/>
    <w:rsid w:val="647674CD"/>
    <w:rsid w:val="64E3AD5E"/>
    <w:rsid w:val="670FFAB9"/>
    <w:rsid w:val="678D6ACC"/>
    <w:rsid w:val="689874D6"/>
    <w:rsid w:val="69D9CB46"/>
    <w:rsid w:val="6A172168"/>
    <w:rsid w:val="6C2D81D0"/>
    <w:rsid w:val="6D0FE124"/>
    <w:rsid w:val="709BFD00"/>
    <w:rsid w:val="715B44E0"/>
    <w:rsid w:val="7285AEAA"/>
    <w:rsid w:val="731DE8EC"/>
    <w:rsid w:val="73BDFCA6"/>
    <w:rsid w:val="74CF62AB"/>
    <w:rsid w:val="75C9B38D"/>
    <w:rsid w:val="75CAE49F"/>
    <w:rsid w:val="75D84A23"/>
    <w:rsid w:val="765D24F6"/>
    <w:rsid w:val="768C9AFB"/>
    <w:rsid w:val="76D09AF8"/>
    <w:rsid w:val="77EB12CE"/>
    <w:rsid w:val="79C30FA7"/>
    <w:rsid w:val="7A962A8D"/>
    <w:rsid w:val="7DCF8D35"/>
    <w:rsid w:val="7DE59552"/>
    <w:rsid w:val="7E760414"/>
    <w:rsid w:val="7EAC2484"/>
    <w:rsid w:val="7EEB10E4"/>
    <w:rsid w:val="7FC09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1B7B57F"/>
  <w15:docId w15:val="{4AA3C3B1-9F1E-47D6-B2C7-4B2382C6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Maiandra GD"/>
        <w:color w:val="000000" w:themeColor="text1"/>
        <w:sz w:val="22"/>
        <w:szCs w:val="22"/>
        <w:lang w:val="nl-NL" w:eastAsia="nl-NL" w:bidi="ar-SA"/>
      </w:rPr>
    </w:rPrDefault>
    <w:pPrDefault>
      <w:pPr>
        <w:spacing w:line="253" w:lineRule="atLeast"/>
        <w:jc w:val="both"/>
      </w:pPr>
    </w:pPrDefault>
  </w:docDefaults>
  <w:latentStyles w:defLockedState="0" w:defUIPriority="98" w:defSemiHidden="0" w:defUnhideWhenUsed="0" w:defQFormat="0" w:count="376">
    <w:lsdException w:name="Normal" w:uiPriority="51"/>
    <w:lsdException w:name="heading 1" w:uiPriority="22" w:qFormat="1"/>
    <w:lsdException w:name="heading 2" w:uiPriority="24" w:qFormat="1"/>
    <w:lsdException w:name="heading 3" w:uiPriority="26" w:qFormat="1"/>
    <w:lsdException w:name="heading 4" w:uiPriority="28" w:qFormat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6"/>
    <w:lsdException w:name="toc 2" w:semiHidden="1" w:uiPriority="57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2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iPriority="3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uiPriority="3"/>
    <w:lsdException w:name="Body Text First Indent 2" w:semiHidden="1" w:uiPriority="3"/>
    <w:lsdException w:name="Note Heading" w:semiHidden="1"/>
    <w:lsdException w:name="Body Text 2" w:semiHidden="1" w:uiPriority="3"/>
    <w:lsdException w:name="Body Text 3" w:semiHidden="1" w:uiPriority="3"/>
    <w:lsdException w:name="Body Text Indent 2" w:semiHidden="1" w:uiPriority="3"/>
    <w:lsdException w:name="Body Text Indent 3" w:semiHidden="1" w:uiPriority="3"/>
    <w:lsdException w:name="Block Text" w:semiHidden="1"/>
    <w:lsdException w:name="Hyperlink" w:semiHidden="1" w:uiPriority="18" w:qFormat="1"/>
    <w:lsdException w:name="FollowedHyperlink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Normal Worldline"/>
    <w:next w:val="BodytextWorldline"/>
    <w:uiPriority w:val="51"/>
    <w:rsid w:val="00192BD5"/>
  </w:style>
  <w:style w:type="paragraph" w:styleId="Nadpis1">
    <w:name w:val="heading 1"/>
    <w:aliases w:val="(Chapter) Worldline"/>
    <w:basedOn w:val="ZsysbasisWorldline"/>
    <w:next w:val="BodytextWorldline"/>
    <w:uiPriority w:val="22"/>
    <w:qFormat/>
    <w:rsid w:val="00187CEB"/>
    <w:pPr>
      <w:keepNext/>
      <w:pageBreakBefore/>
      <w:numPr>
        <w:numId w:val="23"/>
      </w:numPr>
      <w:tabs>
        <w:tab w:val="left" w:pos="680"/>
      </w:tabs>
      <w:outlineLvl w:val="0"/>
    </w:pPr>
    <w:rPr>
      <w:b/>
      <w:bCs/>
      <w:color w:val="46BEAA" w:themeColor="accent1"/>
      <w:sz w:val="24"/>
      <w:szCs w:val="32"/>
    </w:rPr>
  </w:style>
  <w:style w:type="paragraph" w:styleId="Nadpis2">
    <w:name w:val="heading 2"/>
    <w:aliases w:val="(Paragraph) Worldline"/>
    <w:basedOn w:val="ZsysbasisWorldline"/>
    <w:next w:val="BodytextWorldline"/>
    <w:uiPriority w:val="24"/>
    <w:qFormat/>
    <w:rsid w:val="00187CEB"/>
    <w:pPr>
      <w:keepNext/>
      <w:numPr>
        <w:ilvl w:val="1"/>
        <w:numId w:val="23"/>
      </w:numPr>
      <w:tabs>
        <w:tab w:val="left" w:pos="573"/>
        <w:tab w:val="left" w:pos="697"/>
      </w:tabs>
      <w:spacing w:before="480"/>
      <w:outlineLvl w:val="1"/>
    </w:pPr>
    <w:rPr>
      <w:b/>
      <w:bCs/>
      <w:iCs/>
      <w:szCs w:val="28"/>
    </w:rPr>
  </w:style>
  <w:style w:type="paragraph" w:styleId="Nadpis3">
    <w:name w:val="heading 3"/>
    <w:aliases w:val="(Subparagraph) Worldline"/>
    <w:basedOn w:val="ZsysbasisWorldline"/>
    <w:next w:val="BodytextWorldline"/>
    <w:uiPriority w:val="26"/>
    <w:qFormat/>
    <w:rsid w:val="00187CEB"/>
    <w:pPr>
      <w:keepNext/>
      <w:numPr>
        <w:ilvl w:val="2"/>
        <w:numId w:val="23"/>
      </w:numPr>
      <w:tabs>
        <w:tab w:val="left" w:pos="765"/>
        <w:tab w:val="left" w:pos="890"/>
        <w:tab w:val="left" w:pos="1015"/>
      </w:tabs>
      <w:spacing w:before="240"/>
      <w:outlineLvl w:val="2"/>
    </w:pPr>
    <w:rPr>
      <w:b/>
      <w:i/>
      <w:iCs/>
    </w:rPr>
  </w:style>
  <w:style w:type="paragraph" w:styleId="Nadpis4">
    <w:name w:val="heading 4"/>
    <w:aliases w:val="(subsubparagraph) Worldline"/>
    <w:basedOn w:val="ZsysbasisWorldline"/>
    <w:next w:val="BodytextWorldline"/>
    <w:uiPriority w:val="28"/>
    <w:qFormat/>
    <w:rsid w:val="00187CEB"/>
    <w:pPr>
      <w:keepNext/>
      <w:numPr>
        <w:ilvl w:val="3"/>
        <w:numId w:val="23"/>
      </w:numPr>
      <w:tabs>
        <w:tab w:val="left" w:pos="879"/>
        <w:tab w:val="left" w:pos="992"/>
        <w:tab w:val="left" w:pos="1106"/>
        <w:tab w:val="left" w:pos="1219"/>
      </w:tabs>
      <w:spacing w:before="240"/>
      <w:outlineLvl w:val="3"/>
    </w:pPr>
    <w:rPr>
      <w:bCs/>
      <w:i/>
      <w:szCs w:val="24"/>
    </w:rPr>
  </w:style>
  <w:style w:type="paragraph" w:styleId="Nadpis5">
    <w:name w:val="heading 5"/>
    <w:basedOn w:val="ZsysbasisWorldline"/>
    <w:next w:val="BodytextWorldline"/>
    <w:uiPriority w:val="98"/>
    <w:semiHidden/>
    <w:rsid w:val="00187CEB"/>
    <w:pPr>
      <w:outlineLvl w:val="4"/>
    </w:pPr>
    <w:rPr>
      <w:b/>
    </w:rPr>
  </w:style>
  <w:style w:type="paragraph" w:styleId="Nadpis6">
    <w:name w:val="heading 6"/>
    <w:basedOn w:val="ZsysbasisWorldline"/>
    <w:next w:val="BodytextWorldline"/>
    <w:uiPriority w:val="98"/>
    <w:semiHidden/>
    <w:rsid w:val="00187CEB"/>
    <w:pPr>
      <w:outlineLvl w:val="5"/>
    </w:pPr>
    <w:rPr>
      <w:b/>
    </w:rPr>
  </w:style>
  <w:style w:type="paragraph" w:styleId="Nadpis7">
    <w:name w:val="heading 7"/>
    <w:basedOn w:val="ZsysbasisWorldline"/>
    <w:next w:val="BodytextWorldline"/>
    <w:uiPriority w:val="98"/>
    <w:semiHidden/>
    <w:rsid w:val="00187CEB"/>
    <w:pPr>
      <w:outlineLvl w:val="6"/>
    </w:pPr>
    <w:rPr>
      <w:b/>
    </w:rPr>
  </w:style>
  <w:style w:type="paragraph" w:styleId="Nadpis8">
    <w:name w:val="heading 8"/>
    <w:basedOn w:val="ZsysbasisWorldline"/>
    <w:next w:val="BodytextWorldline"/>
    <w:uiPriority w:val="98"/>
    <w:semiHidden/>
    <w:rsid w:val="00187CEB"/>
    <w:pPr>
      <w:outlineLvl w:val="7"/>
    </w:pPr>
    <w:rPr>
      <w:b/>
    </w:rPr>
  </w:style>
  <w:style w:type="paragraph" w:styleId="Nadpis9">
    <w:name w:val="heading 9"/>
    <w:basedOn w:val="ZsysbasisWorldline"/>
    <w:next w:val="BodytextWorldline"/>
    <w:uiPriority w:val="98"/>
    <w:semiHidden/>
    <w:rsid w:val="00187CEB"/>
    <w:p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Worldline">
    <w:name w:val="Body text Worldline"/>
    <w:basedOn w:val="ZsysbasisWorldline"/>
    <w:qFormat/>
    <w:rsid w:val="00222248"/>
    <w:pPr>
      <w:spacing w:after="240"/>
    </w:pPr>
  </w:style>
  <w:style w:type="paragraph" w:customStyle="1" w:styleId="ZsysbasisWorldline">
    <w:name w:val="Zsysbasis Worldline"/>
    <w:next w:val="BodytextWorldline"/>
    <w:link w:val="ZsysbasisWorldlineChar"/>
    <w:uiPriority w:val="4"/>
    <w:semiHidden/>
    <w:rsid w:val="00222248"/>
    <w:pPr>
      <w:jc w:val="left"/>
    </w:pPr>
    <w:rPr>
      <w:lang w:val="en-GB"/>
    </w:rPr>
  </w:style>
  <w:style w:type="paragraph" w:customStyle="1" w:styleId="BodytextboldWorldline">
    <w:name w:val="Body text bold Worldline"/>
    <w:basedOn w:val="ZsysbasisWorldline"/>
    <w:next w:val="BodytextWorldline"/>
    <w:link w:val="BodytextboldWorldlineChar"/>
    <w:uiPriority w:val="1"/>
    <w:qFormat/>
    <w:rsid w:val="004915E6"/>
    <w:pPr>
      <w:spacing w:after="240"/>
    </w:pPr>
    <w:rPr>
      <w:b/>
      <w:bCs/>
    </w:rPr>
  </w:style>
  <w:style w:type="character" w:styleId="Sledovanodkaz">
    <w:name w:val="FollowedHyperlink"/>
    <w:aliases w:val="FollowedHyperlink Worldline"/>
    <w:basedOn w:val="Standardnpsmoodstavce"/>
    <w:uiPriority w:val="19"/>
    <w:qFormat/>
    <w:rsid w:val="00A77800"/>
    <w:rPr>
      <w:color w:val="46BEAA" w:themeColor="accent1"/>
      <w:u w:val="single"/>
    </w:rPr>
  </w:style>
  <w:style w:type="character" w:styleId="Hypertextovodkaz">
    <w:name w:val="Hyperlink"/>
    <w:aliases w:val="Hyperlink Worldline"/>
    <w:basedOn w:val="Standardnpsmoodstavce"/>
    <w:uiPriority w:val="18"/>
    <w:qFormat/>
    <w:rsid w:val="00A77800"/>
    <w:rPr>
      <w:color w:val="46BEAA" w:themeColor="accent1"/>
      <w:u w:val="single"/>
    </w:rPr>
  </w:style>
  <w:style w:type="paragraph" w:customStyle="1" w:styleId="AddressboxWorldline">
    <w:name w:val="Address box Worldline"/>
    <w:basedOn w:val="ZsysbasisWorldline"/>
    <w:uiPriority w:val="31"/>
    <w:rsid w:val="00440D7E"/>
    <w:pPr>
      <w:spacing w:line="240" w:lineRule="exact"/>
    </w:pPr>
    <w:rPr>
      <w:noProof/>
    </w:rPr>
  </w:style>
  <w:style w:type="paragraph" w:styleId="Zhlav">
    <w:name w:val="header"/>
    <w:basedOn w:val="ZsysbasisWorldline"/>
    <w:next w:val="BodytextWorldline"/>
    <w:uiPriority w:val="98"/>
    <w:semiHidden/>
    <w:rsid w:val="00122DED"/>
  </w:style>
  <w:style w:type="paragraph" w:styleId="Zpat">
    <w:name w:val="footer"/>
    <w:basedOn w:val="ZsysbasisWorldline"/>
    <w:next w:val="BodytextWorldline"/>
    <w:link w:val="ZpatChar"/>
    <w:uiPriority w:val="98"/>
    <w:semiHidden/>
    <w:rsid w:val="00122DED"/>
    <w:pPr>
      <w:jc w:val="right"/>
    </w:pPr>
  </w:style>
  <w:style w:type="paragraph" w:customStyle="1" w:styleId="HeadertextWorldline">
    <w:name w:val="Header text Worldline"/>
    <w:basedOn w:val="ZsysbasisWorldline"/>
    <w:uiPriority w:val="21"/>
    <w:rsid w:val="003E4B0D"/>
    <w:rPr>
      <w:noProof/>
      <w:sz w:val="12"/>
    </w:rPr>
  </w:style>
  <w:style w:type="paragraph" w:customStyle="1" w:styleId="FootertextWorldline">
    <w:name w:val="Footer text Worldline"/>
    <w:basedOn w:val="ZsysbasisWorldline"/>
    <w:uiPriority w:val="46"/>
    <w:rsid w:val="0062281F"/>
    <w:pPr>
      <w:spacing w:line="180" w:lineRule="exact"/>
    </w:pPr>
    <w:rPr>
      <w:noProof/>
      <w:sz w:val="12"/>
    </w:rPr>
  </w:style>
  <w:style w:type="numbering" w:styleId="111111">
    <w:name w:val="Outline List 2"/>
    <w:basedOn w:val="Bezseznamu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Bezseznamu"/>
    <w:uiPriority w:val="98"/>
    <w:semiHidden/>
    <w:rsid w:val="00E07762"/>
    <w:pPr>
      <w:numPr>
        <w:numId w:val="3"/>
      </w:numPr>
    </w:pPr>
  </w:style>
  <w:style w:type="paragraph" w:customStyle="1" w:styleId="BodytextitalicWorldline">
    <w:name w:val="Body text italic Worldline"/>
    <w:basedOn w:val="ZsysbasisWorldline"/>
    <w:next w:val="BodytextWorldline"/>
    <w:uiPriority w:val="2"/>
    <w:qFormat/>
    <w:rsid w:val="00122DED"/>
    <w:rPr>
      <w:i/>
      <w:iCs/>
    </w:rPr>
  </w:style>
  <w:style w:type="table" w:styleId="Tabulkasprostorovmiefekty1">
    <w:name w:val="Table 3D effects 1"/>
    <w:basedOn w:val="Normlntabulka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sloven">
    <w:name w:val="Salutation"/>
    <w:basedOn w:val="ZsysbasisWorldline"/>
    <w:next w:val="BodytextWorldline"/>
    <w:uiPriority w:val="98"/>
    <w:semiHidden/>
    <w:rsid w:val="0020607F"/>
  </w:style>
  <w:style w:type="paragraph" w:styleId="Adresanaoblku">
    <w:name w:val="envelope address"/>
    <w:basedOn w:val="ZsysbasisWorldline"/>
    <w:next w:val="BodytextWorldline"/>
    <w:uiPriority w:val="98"/>
    <w:semiHidden/>
    <w:rsid w:val="0020607F"/>
  </w:style>
  <w:style w:type="paragraph" w:styleId="Zvr">
    <w:name w:val="Closing"/>
    <w:basedOn w:val="ZsysbasisWorldline"/>
    <w:next w:val="BodytextWorldline"/>
    <w:uiPriority w:val="98"/>
    <w:semiHidden/>
    <w:rsid w:val="0020607F"/>
  </w:style>
  <w:style w:type="paragraph" w:customStyle="1" w:styleId="Customlist1stlevelWorldline">
    <w:name w:val="Custom list 1st level Worldline"/>
    <w:basedOn w:val="ZsysbasisWorldline"/>
    <w:uiPriority w:val="36"/>
    <w:rsid w:val="00502FC8"/>
    <w:pPr>
      <w:tabs>
        <w:tab w:val="left" w:pos="301"/>
      </w:tabs>
      <w:ind w:left="301" w:hanging="301"/>
    </w:pPr>
  </w:style>
  <w:style w:type="paragraph" w:customStyle="1" w:styleId="Customlist2ndlevelWorldline">
    <w:name w:val="Custom list 2nd level Worldline"/>
    <w:basedOn w:val="ZsysbasisWorldline"/>
    <w:uiPriority w:val="37"/>
    <w:rsid w:val="00502FC8"/>
    <w:pPr>
      <w:tabs>
        <w:tab w:val="left" w:pos="601"/>
      </w:tabs>
      <w:ind w:left="602" w:hanging="301"/>
    </w:pPr>
  </w:style>
  <w:style w:type="paragraph" w:customStyle="1" w:styleId="Customlist3rdlevelWorldline">
    <w:name w:val="Custom list 3rd level Worldline"/>
    <w:basedOn w:val="ZsysbasisWorldline"/>
    <w:uiPriority w:val="38"/>
    <w:rsid w:val="00502FC8"/>
    <w:pPr>
      <w:tabs>
        <w:tab w:val="left" w:pos="902"/>
      </w:tabs>
      <w:ind w:left="902" w:hanging="301"/>
    </w:pPr>
  </w:style>
  <w:style w:type="paragraph" w:customStyle="1" w:styleId="Indent1stlevelWorldline">
    <w:name w:val="Indent 1st level Worldline"/>
    <w:basedOn w:val="ZsysbasisWorldline"/>
    <w:uiPriority w:val="47"/>
    <w:rsid w:val="00502FC8"/>
    <w:pPr>
      <w:ind w:left="301"/>
    </w:pPr>
  </w:style>
  <w:style w:type="paragraph" w:customStyle="1" w:styleId="Indent2ndlevelWorldline">
    <w:name w:val="Indent 2nd level Worldline"/>
    <w:basedOn w:val="ZsysbasisWorldline"/>
    <w:uiPriority w:val="48"/>
    <w:rsid w:val="00502FC8"/>
    <w:pPr>
      <w:ind w:left="601"/>
    </w:pPr>
  </w:style>
  <w:style w:type="paragraph" w:customStyle="1" w:styleId="Indent3rdlevelWorldline">
    <w:name w:val="Indent 3rd level Worldline"/>
    <w:basedOn w:val="ZsysbasisWorldline"/>
    <w:uiPriority w:val="49"/>
    <w:rsid w:val="00502FC8"/>
    <w:pPr>
      <w:ind w:left="902"/>
    </w:pPr>
  </w:style>
  <w:style w:type="paragraph" w:styleId="Obsah1">
    <w:name w:val="toc 1"/>
    <w:basedOn w:val="ZsysbasisWorldline"/>
    <w:next w:val="BodytextWorldline"/>
    <w:uiPriority w:val="56"/>
    <w:rsid w:val="00BA5AB8"/>
    <w:pPr>
      <w:tabs>
        <w:tab w:val="right" w:pos="9377"/>
      </w:tabs>
      <w:spacing w:before="240"/>
      <w:ind w:left="1191" w:right="567" w:hanging="1191"/>
    </w:pPr>
    <w:rPr>
      <w:b/>
      <w:color w:val="46BEAA" w:themeColor="accent1"/>
    </w:rPr>
  </w:style>
  <w:style w:type="paragraph" w:styleId="Obsah2">
    <w:name w:val="toc 2"/>
    <w:basedOn w:val="ZsysbasisWorldline"/>
    <w:next w:val="BodytextWorldline"/>
    <w:uiPriority w:val="57"/>
    <w:rsid w:val="00BA5AB8"/>
    <w:pPr>
      <w:tabs>
        <w:tab w:val="right" w:pos="9377"/>
      </w:tabs>
      <w:ind w:left="1191" w:right="567" w:hanging="1191"/>
    </w:pPr>
  </w:style>
  <w:style w:type="paragraph" w:styleId="Obsah3">
    <w:name w:val="toc 3"/>
    <w:basedOn w:val="ZsysbasisWorldline"/>
    <w:next w:val="BodytextWorldline"/>
    <w:uiPriority w:val="98"/>
    <w:semiHidden/>
    <w:rsid w:val="00BA5AB8"/>
    <w:pPr>
      <w:tabs>
        <w:tab w:val="right" w:pos="9377"/>
      </w:tabs>
      <w:ind w:left="1191" w:right="567" w:hanging="1191"/>
    </w:pPr>
  </w:style>
  <w:style w:type="paragraph" w:styleId="Obsah4">
    <w:name w:val="toc 4"/>
    <w:basedOn w:val="ZsysbasisWorldline"/>
    <w:next w:val="BodytextWorldline"/>
    <w:uiPriority w:val="98"/>
    <w:semiHidden/>
    <w:rsid w:val="00BA5AB8"/>
    <w:pPr>
      <w:tabs>
        <w:tab w:val="right" w:pos="9377"/>
      </w:tabs>
      <w:ind w:left="1191" w:right="567" w:hanging="1191"/>
    </w:pPr>
  </w:style>
  <w:style w:type="paragraph" w:styleId="Rejstk1">
    <w:name w:val="index 1"/>
    <w:basedOn w:val="ZsysbasisWorldline"/>
    <w:next w:val="BodytextWorldline"/>
    <w:uiPriority w:val="98"/>
    <w:semiHidden/>
    <w:rsid w:val="00122DED"/>
  </w:style>
  <w:style w:type="paragraph" w:styleId="Rejstk2">
    <w:name w:val="index 2"/>
    <w:basedOn w:val="ZsysbasisWorldline"/>
    <w:next w:val="BodytextWorldline"/>
    <w:uiPriority w:val="98"/>
    <w:semiHidden/>
    <w:rsid w:val="00122DED"/>
  </w:style>
  <w:style w:type="paragraph" w:styleId="Rejstk3">
    <w:name w:val="index 3"/>
    <w:basedOn w:val="ZsysbasisWorldline"/>
    <w:next w:val="BodytextWorldline"/>
    <w:uiPriority w:val="98"/>
    <w:semiHidden/>
    <w:rsid w:val="00122DED"/>
  </w:style>
  <w:style w:type="paragraph" w:styleId="Podnadpis">
    <w:name w:val="Subtitle"/>
    <w:basedOn w:val="ZsysbasisWorldline"/>
    <w:next w:val="BodytextWorldline"/>
    <w:uiPriority w:val="98"/>
    <w:semiHidden/>
    <w:rsid w:val="00122DED"/>
  </w:style>
  <w:style w:type="paragraph" w:styleId="Nzev">
    <w:name w:val="Title"/>
    <w:basedOn w:val="ZsysbasisWorldline"/>
    <w:next w:val="BodytextWorldline"/>
    <w:uiPriority w:val="98"/>
    <w:semiHidden/>
    <w:rsid w:val="00122DED"/>
  </w:style>
  <w:style w:type="paragraph" w:customStyle="1" w:styleId="Heading2nonumberWorldline">
    <w:name w:val="Heading 2 no number Worldline"/>
    <w:basedOn w:val="ZsysbasisWorldline"/>
    <w:next w:val="BodytextWorldline"/>
    <w:link w:val="Heading2nonumberWorldlineChar"/>
    <w:uiPriority w:val="25"/>
    <w:qFormat/>
    <w:rsid w:val="006B78A5"/>
    <w:pPr>
      <w:keepNext/>
      <w:spacing w:after="240"/>
    </w:pPr>
    <w:rPr>
      <w:b/>
      <w:szCs w:val="28"/>
    </w:rPr>
  </w:style>
  <w:style w:type="character" w:styleId="slostrnky">
    <w:name w:val="page number"/>
    <w:basedOn w:val="Standardnpsmoodstavce"/>
    <w:uiPriority w:val="98"/>
    <w:semiHidden/>
    <w:rsid w:val="00122DED"/>
  </w:style>
  <w:style w:type="character" w:customStyle="1" w:styleId="zsysVeldMarkering">
    <w:name w:val="zsysVeldMarkering"/>
    <w:basedOn w:val="Standardnpsmoodstavce"/>
    <w:uiPriority w:val="97"/>
    <w:semiHidden/>
    <w:rsid w:val="00C674C8"/>
    <w:rPr>
      <w:color w:val="000000"/>
      <w:bdr w:val="none" w:sz="0" w:space="0" w:color="auto"/>
      <w:shd w:val="clear" w:color="auto" w:fill="FFFF00"/>
      <w:lang w:val="en-GB"/>
    </w:rPr>
  </w:style>
  <w:style w:type="paragraph" w:customStyle="1" w:styleId="Heading1nonumberWorldline">
    <w:name w:val="Heading 1 no number Worldline"/>
    <w:basedOn w:val="ZsysbasisWorldline"/>
    <w:next w:val="BodytextWorldline"/>
    <w:link w:val="Heading1nonumberWorldlineChar"/>
    <w:uiPriority w:val="23"/>
    <w:qFormat/>
    <w:rsid w:val="006B4A75"/>
    <w:pPr>
      <w:keepNext/>
      <w:pageBreakBefore/>
    </w:pPr>
    <w:rPr>
      <w:b/>
      <w:color w:val="46BEAA" w:themeColor="accent1"/>
      <w:sz w:val="24"/>
      <w:szCs w:val="32"/>
    </w:rPr>
  </w:style>
  <w:style w:type="paragraph" w:customStyle="1" w:styleId="Heading3nonumberWorldline">
    <w:name w:val="Heading 3 no number Worldline"/>
    <w:basedOn w:val="ZsysbasisWorldline"/>
    <w:next w:val="BodytextWorldline"/>
    <w:uiPriority w:val="27"/>
    <w:qFormat/>
    <w:rsid w:val="006B4A75"/>
    <w:pPr>
      <w:keepNext/>
      <w:spacing w:before="240"/>
    </w:pPr>
    <w:rPr>
      <w:b/>
      <w:i/>
    </w:rPr>
  </w:style>
  <w:style w:type="paragraph" w:styleId="Rejstk4">
    <w:name w:val="index 4"/>
    <w:basedOn w:val="Normln"/>
    <w:next w:val="Normln"/>
    <w:uiPriority w:val="98"/>
    <w:semiHidden/>
    <w:rsid w:val="00122DED"/>
    <w:pPr>
      <w:ind w:left="720" w:hanging="180"/>
    </w:pPr>
  </w:style>
  <w:style w:type="paragraph" w:styleId="Rejstk5">
    <w:name w:val="index 5"/>
    <w:basedOn w:val="Normln"/>
    <w:next w:val="Normln"/>
    <w:uiPriority w:val="98"/>
    <w:semiHidden/>
    <w:rsid w:val="00122DED"/>
    <w:pPr>
      <w:ind w:left="900" w:hanging="180"/>
    </w:pPr>
  </w:style>
  <w:style w:type="paragraph" w:styleId="Rejstk6">
    <w:name w:val="index 6"/>
    <w:basedOn w:val="Normln"/>
    <w:next w:val="Normln"/>
    <w:uiPriority w:val="98"/>
    <w:semiHidden/>
    <w:rsid w:val="00122DED"/>
    <w:pPr>
      <w:ind w:left="1080" w:hanging="180"/>
    </w:pPr>
  </w:style>
  <w:style w:type="paragraph" w:styleId="Rejstk7">
    <w:name w:val="index 7"/>
    <w:basedOn w:val="Normln"/>
    <w:next w:val="Normln"/>
    <w:uiPriority w:val="98"/>
    <w:semiHidden/>
    <w:rsid w:val="00122DED"/>
    <w:pPr>
      <w:ind w:left="1260" w:hanging="180"/>
    </w:pPr>
  </w:style>
  <w:style w:type="paragraph" w:styleId="Rejstk8">
    <w:name w:val="index 8"/>
    <w:basedOn w:val="Normln"/>
    <w:next w:val="Normln"/>
    <w:uiPriority w:val="98"/>
    <w:semiHidden/>
    <w:rsid w:val="00122DED"/>
    <w:pPr>
      <w:ind w:left="1440" w:hanging="180"/>
    </w:pPr>
  </w:style>
  <w:style w:type="paragraph" w:styleId="Rejstk9">
    <w:name w:val="index 9"/>
    <w:basedOn w:val="Normln"/>
    <w:next w:val="Normln"/>
    <w:uiPriority w:val="98"/>
    <w:semiHidden/>
    <w:rsid w:val="00122DED"/>
    <w:pPr>
      <w:ind w:left="1620" w:hanging="180"/>
    </w:pPr>
  </w:style>
  <w:style w:type="paragraph" w:styleId="Obsah5">
    <w:name w:val="toc 5"/>
    <w:basedOn w:val="Normln"/>
    <w:next w:val="Normln"/>
    <w:uiPriority w:val="98"/>
    <w:semiHidden/>
    <w:rsid w:val="00BA5AB8"/>
    <w:pPr>
      <w:ind w:left="720"/>
    </w:pPr>
  </w:style>
  <w:style w:type="paragraph" w:styleId="Obsah6">
    <w:name w:val="toc 6"/>
    <w:basedOn w:val="Normln"/>
    <w:next w:val="Normln"/>
    <w:uiPriority w:val="98"/>
    <w:semiHidden/>
    <w:rsid w:val="00BA5AB8"/>
    <w:pPr>
      <w:tabs>
        <w:tab w:val="right" w:pos="9377"/>
      </w:tabs>
      <w:spacing w:before="240"/>
      <w:ind w:left="1191" w:hanging="1191"/>
    </w:pPr>
    <w:rPr>
      <w:b/>
      <w:color w:val="46BEAA" w:themeColor="accent1"/>
    </w:rPr>
  </w:style>
  <w:style w:type="paragraph" w:styleId="Obsah7">
    <w:name w:val="toc 7"/>
    <w:basedOn w:val="Normln"/>
    <w:next w:val="Normln"/>
    <w:uiPriority w:val="98"/>
    <w:semiHidden/>
    <w:rsid w:val="00BA5AB8"/>
    <w:pPr>
      <w:tabs>
        <w:tab w:val="right" w:pos="9377"/>
      </w:tabs>
      <w:spacing w:before="240"/>
      <w:ind w:left="1191"/>
    </w:pPr>
    <w:rPr>
      <w:b/>
      <w:color w:val="46BEAA" w:themeColor="accent1"/>
    </w:rPr>
  </w:style>
  <w:style w:type="paragraph" w:styleId="Obsah8">
    <w:name w:val="toc 8"/>
    <w:basedOn w:val="Normln"/>
    <w:next w:val="Normln"/>
    <w:uiPriority w:val="98"/>
    <w:semiHidden/>
    <w:rsid w:val="00BA5AB8"/>
    <w:pPr>
      <w:ind w:left="1260"/>
    </w:pPr>
  </w:style>
  <w:style w:type="paragraph" w:styleId="Obsah9">
    <w:name w:val="toc 9"/>
    <w:basedOn w:val="Normln"/>
    <w:next w:val="Normln"/>
    <w:uiPriority w:val="98"/>
    <w:semiHidden/>
    <w:rsid w:val="00BA5AB8"/>
    <w:pPr>
      <w:ind w:left="1440"/>
    </w:pPr>
  </w:style>
  <w:style w:type="paragraph" w:styleId="Zptenadresanaoblku">
    <w:name w:val="envelope return"/>
    <w:basedOn w:val="ZsysbasisWorldline"/>
    <w:next w:val="BodytextWorldline"/>
    <w:uiPriority w:val="98"/>
    <w:semiHidden/>
    <w:rsid w:val="0020607F"/>
  </w:style>
  <w:style w:type="numbering" w:styleId="lnekoddl">
    <w:name w:val="Outline List 3"/>
    <w:basedOn w:val="Bezseznamu"/>
    <w:uiPriority w:val="98"/>
    <w:semiHidden/>
    <w:rsid w:val="00E07762"/>
    <w:pPr>
      <w:numPr>
        <w:numId w:val="4"/>
      </w:numPr>
    </w:pPr>
  </w:style>
  <w:style w:type="paragraph" w:styleId="Zhlavzprvy">
    <w:name w:val="Message Header"/>
    <w:basedOn w:val="ZsysbasisWorldline"/>
    <w:next w:val="BodytextWorldline"/>
    <w:uiPriority w:val="98"/>
    <w:semiHidden/>
    <w:rsid w:val="0020607F"/>
  </w:style>
  <w:style w:type="paragraph" w:styleId="Textvbloku">
    <w:name w:val="Block Text"/>
    <w:basedOn w:val="ZsysbasisWorldline"/>
    <w:next w:val="BodytextWorldline"/>
    <w:uiPriority w:val="98"/>
    <w:semiHidden/>
    <w:rsid w:val="0020607F"/>
  </w:style>
  <w:style w:type="table" w:styleId="Jednoduchtabulka1">
    <w:name w:val="Table Simple 1"/>
    <w:basedOn w:val="Normlntabulka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ulka">
    <w:name w:val="Table Contemporary"/>
    <w:basedOn w:val="Normlntabulka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dpise-mailu">
    <w:name w:val="E-mail Signature"/>
    <w:basedOn w:val="ZsysbasisWorldline"/>
    <w:next w:val="BodytextWorldline"/>
    <w:uiPriority w:val="98"/>
    <w:semiHidden/>
    <w:rsid w:val="0020607F"/>
  </w:style>
  <w:style w:type="paragraph" w:styleId="Podpis">
    <w:name w:val="Signature"/>
    <w:basedOn w:val="ZsysbasisWorldline"/>
    <w:next w:val="BodytextWorldline"/>
    <w:uiPriority w:val="98"/>
    <w:semiHidden/>
    <w:rsid w:val="0020607F"/>
  </w:style>
  <w:style w:type="paragraph" w:styleId="FormtovanvHTML">
    <w:name w:val="HTML Preformatted"/>
    <w:basedOn w:val="ZsysbasisWorldline"/>
    <w:next w:val="BodytextWorldline"/>
    <w:uiPriority w:val="98"/>
    <w:semiHidden/>
    <w:rsid w:val="0020607F"/>
  </w:style>
  <w:style w:type="table" w:styleId="Svtlseznamzvraznn6">
    <w:name w:val="Light List Accent 6"/>
    <w:basedOn w:val="Normlntabulka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band1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</w:style>
  <w:style w:type="table" w:styleId="Svtlseznamzvraznn5">
    <w:name w:val="Light List Accent 5"/>
    <w:basedOn w:val="Normlntabulka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band1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</w:style>
  <w:style w:type="table" w:styleId="Svtlseznamzvraznn4">
    <w:name w:val="Light List Accent 4"/>
    <w:basedOn w:val="Normlntabulka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band1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</w:style>
  <w:style w:type="table" w:styleId="Svtlseznamzvraznn3">
    <w:name w:val="Light List Accent 3"/>
    <w:basedOn w:val="Normlntabulka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band1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</w:style>
  <w:style w:type="paragraph" w:styleId="AdresaHTML">
    <w:name w:val="HTML Address"/>
    <w:basedOn w:val="ZsysbasisWorldline"/>
    <w:next w:val="BodytextWorldline"/>
    <w:uiPriority w:val="98"/>
    <w:semiHidden/>
    <w:rsid w:val="0020607F"/>
  </w:style>
  <w:style w:type="table" w:styleId="Svtlseznamzvraznn2">
    <w:name w:val="Light List Accent 2"/>
    <w:basedOn w:val="Normlntabulka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band1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</w:style>
  <w:style w:type="table" w:styleId="Svtlstnovnzvraznn6">
    <w:name w:val="Light Shading Accent 6"/>
    <w:basedOn w:val="Normlntabulka"/>
    <w:uiPriority w:val="60"/>
    <w:semiHidden/>
    <w:rsid w:val="00E07762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8" w:space="0" w:color="005A8C" w:themeColor="accent6"/>
        <w:bottom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6"/>
          <w:left w:val="nil"/>
          <w:bottom w:val="single" w:sz="8" w:space="0" w:color="005A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6"/>
          <w:left w:val="nil"/>
          <w:bottom w:val="single" w:sz="8" w:space="0" w:color="005A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</w:style>
  <w:style w:type="table" w:styleId="Klasicktabulka1">
    <w:name w:val="Table Classic 1"/>
    <w:basedOn w:val="Normlntabulka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Odkazintenzivn">
    <w:name w:val="Intense Reference"/>
    <w:basedOn w:val="Standardnpsmoodstavce"/>
    <w:uiPriority w:val="98"/>
    <w:semiHidden/>
    <w:rsid w:val="00E07762"/>
    <w:rPr>
      <w:b/>
      <w:bCs/>
      <w:smallCaps/>
      <w:color w:val="2D8282" w:themeColor="accent2"/>
      <w:spacing w:val="5"/>
      <w:u w:val="single"/>
    </w:rPr>
  </w:style>
  <w:style w:type="paragraph" w:styleId="Normlnweb">
    <w:name w:val="Normal (Web)"/>
    <w:basedOn w:val="ZsysbasisWorldline"/>
    <w:next w:val="BodytextWorldline"/>
    <w:uiPriority w:val="98"/>
    <w:semiHidden/>
    <w:rsid w:val="0020607F"/>
  </w:style>
  <w:style w:type="paragraph" w:styleId="Nadpispoznmky">
    <w:name w:val="Note Heading"/>
    <w:basedOn w:val="ZsysbasisWorldline"/>
    <w:next w:val="BodytextWorldline"/>
    <w:uiPriority w:val="98"/>
    <w:semiHidden/>
    <w:rsid w:val="0020607F"/>
  </w:style>
  <w:style w:type="paragraph" w:styleId="Zkladntext">
    <w:name w:val="Body Text"/>
    <w:basedOn w:val="ZsysbasisWorldline"/>
    <w:next w:val="BodytextWorldline"/>
    <w:uiPriority w:val="98"/>
    <w:semiHidden/>
    <w:rsid w:val="0020607F"/>
  </w:style>
  <w:style w:type="paragraph" w:styleId="Zkladntext2">
    <w:name w:val="Body Text 2"/>
    <w:basedOn w:val="ZsysbasisWorldline"/>
    <w:next w:val="BodytextWorldline"/>
    <w:uiPriority w:val="3"/>
    <w:semiHidden/>
    <w:rsid w:val="0020607F"/>
  </w:style>
  <w:style w:type="paragraph" w:styleId="Zkladntext3">
    <w:name w:val="Body Text 3"/>
    <w:basedOn w:val="ZsysbasisWorldline"/>
    <w:next w:val="BodytextWorldline"/>
    <w:uiPriority w:val="3"/>
    <w:semiHidden/>
    <w:rsid w:val="0020607F"/>
  </w:style>
  <w:style w:type="paragraph" w:styleId="Zkladntext-prvnodsazen">
    <w:name w:val="Body Text First Indent"/>
    <w:basedOn w:val="ZsysbasisWorldline"/>
    <w:next w:val="BodytextWorldline"/>
    <w:uiPriority w:val="3"/>
    <w:semiHidden/>
    <w:rsid w:val="0020607F"/>
  </w:style>
  <w:style w:type="paragraph" w:styleId="Zkladntextodsazen">
    <w:name w:val="Body Text Indent"/>
    <w:basedOn w:val="ZsysbasisWorldline"/>
    <w:next w:val="BodytextWorldline"/>
    <w:uiPriority w:val="3"/>
    <w:semiHidden/>
    <w:rsid w:val="0020607F"/>
  </w:style>
  <w:style w:type="paragraph" w:styleId="Zkladntext-prvnodsazen2">
    <w:name w:val="Body Text First Indent 2"/>
    <w:basedOn w:val="ZsysbasisWorldline"/>
    <w:next w:val="BodytextWorldline"/>
    <w:uiPriority w:val="3"/>
    <w:semiHidden/>
    <w:rsid w:val="0020607F"/>
  </w:style>
  <w:style w:type="paragraph" w:styleId="Zkladntextodsazen2">
    <w:name w:val="Body Text Indent 2"/>
    <w:basedOn w:val="ZsysbasisWorldline"/>
    <w:next w:val="BodytextWorldline"/>
    <w:uiPriority w:val="3"/>
    <w:semiHidden/>
    <w:rsid w:val="0020607F"/>
  </w:style>
  <w:style w:type="paragraph" w:styleId="Zkladntextodsazen3">
    <w:name w:val="Body Text Indent 3"/>
    <w:basedOn w:val="ZsysbasisWorldline"/>
    <w:next w:val="BodytextWorldline"/>
    <w:uiPriority w:val="3"/>
    <w:semiHidden/>
    <w:rsid w:val="0020607F"/>
  </w:style>
  <w:style w:type="table" w:styleId="Profesionlntabulka">
    <w:name w:val="Table Professional"/>
    <w:basedOn w:val="Normlntabulka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Zdraznnintenzivn">
    <w:name w:val="Intense Emphasis"/>
    <w:basedOn w:val="Standardnpsmoodstavce"/>
    <w:uiPriority w:val="98"/>
    <w:semiHidden/>
    <w:rsid w:val="00E07762"/>
    <w:rPr>
      <w:b/>
      <w:bCs/>
      <w:i/>
      <w:iCs/>
      <w:color w:val="46BEAA" w:themeColor="accent1"/>
    </w:rPr>
  </w:style>
  <w:style w:type="paragraph" w:styleId="Normlnodsazen">
    <w:name w:val="Normal Indent"/>
    <w:basedOn w:val="ZsysbasisWorldline"/>
    <w:next w:val="BodytextWorldline"/>
    <w:uiPriority w:val="98"/>
    <w:semiHidden/>
    <w:rsid w:val="0020607F"/>
  </w:style>
  <w:style w:type="table" w:styleId="Sloupcetabulky1">
    <w:name w:val="Table Columns 1"/>
    <w:basedOn w:val="Normlntabulka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katabulky">
    <w:name w:val="Table Grid"/>
    <w:basedOn w:val="Normlntabulka"/>
    <w:semiHidden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tlumenmibarvami1">
    <w:name w:val="Table Subtle 1"/>
    <w:basedOn w:val="Normlntabulka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8"/>
    <w:semiHidden/>
    <w:rsid w:val="00CB7600"/>
    <w:rPr>
      <w:vertAlign w:val="superscript"/>
    </w:rPr>
  </w:style>
  <w:style w:type="paragraph" w:styleId="Textpoznpodarou">
    <w:name w:val="footnote text"/>
    <w:basedOn w:val="ZsysbasisWorldline"/>
    <w:uiPriority w:val="98"/>
    <w:semiHidden/>
    <w:rsid w:val="00CB7600"/>
    <w:rPr>
      <w:sz w:val="15"/>
    </w:rPr>
  </w:style>
  <w:style w:type="table" w:styleId="Webovtabulka1">
    <w:name w:val="Table Web 1"/>
    <w:basedOn w:val="Normlntabulka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Standardnpsmoodstavc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Worldline"/>
    <w:next w:val="BodytextWorldline"/>
    <w:uiPriority w:val="98"/>
    <w:semiHidden/>
    <w:rsid w:val="0020607F"/>
  </w:style>
  <w:style w:type="paragraph" w:styleId="Prosttext">
    <w:name w:val="Plain Text"/>
    <w:basedOn w:val="ZsysbasisWorldline"/>
    <w:next w:val="BodytextWorldline"/>
    <w:uiPriority w:val="98"/>
    <w:semiHidden/>
    <w:rsid w:val="0020607F"/>
  </w:style>
  <w:style w:type="paragraph" w:styleId="Textbubliny">
    <w:name w:val="Balloon Text"/>
    <w:basedOn w:val="ZsysbasisWorldline"/>
    <w:next w:val="BodytextWorldline"/>
    <w:uiPriority w:val="98"/>
    <w:semiHidden/>
    <w:rsid w:val="0020607F"/>
  </w:style>
  <w:style w:type="paragraph" w:styleId="Titulek">
    <w:name w:val="caption"/>
    <w:aliases w:val="Caption Worldline"/>
    <w:basedOn w:val="ZsysbasisWorldline"/>
    <w:next w:val="BodytextWorldline"/>
    <w:uiPriority w:val="32"/>
    <w:rsid w:val="00180AEB"/>
    <w:pPr>
      <w:spacing w:before="120" w:after="120" w:line="240" w:lineRule="exact"/>
      <w:jc w:val="center"/>
    </w:pPr>
    <w:rPr>
      <w:b/>
      <w:color w:val="46BEAA" w:themeColor="accent1"/>
    </w:rPr>
  </w:style>
  <w:style w:type="paragraph" w:styleId="Seznamcitac">
    <w:name w:val="table of authorities"/>
    <w:basedOn w:val="ZsysbasisWorldline"/>
    <w:next w:val="BodytextWorldline"/>
    <w:uiPriority w:val="98"/>
    <w:semiHidden/>
    <w:rsid w:val="0020607F"/>
  </w:style>
  <w:style w:type="paragraph" w:styleId="Rozloendokumentu">
    <w:name w:val="Document Map"/>
    <w:basedOn w:val="ZsysbasisWorldline"/>
    <w:next w:val="BodytextWorldline"/>
    <w:uiPriority w:val="98"/>
    <w:semiHidden/>
    <w:rsid w:val="0020607F"/>
  </w:style>
  <w:style w:type="table" w:styleId="Svtlstnovnzvraznn5">
    <w:name w:val="Light Shading Accent 5"/>
    <w:basedOn w:val="Normlntabulka"/>
    <w:uiPriority w:val="60"/>
    <w:semiHidden/>
    <w:rsid w:val="00E07762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8" w:space="0" w:color="FFEB78" w:themeColor="accent5"/>
        <w:bottom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78" w:themeColor="accent5"/>
          <w:left w:val="nil"/>
          <w:bottom w:val="single" w:sz="8" w:space="0" w:color="FFE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78" w:themeColor="accent5"/>
          <w:left w:val="nil"/>
          <w:bottom w:val="single" w:sz="8" w:space="0" w:color="FFE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</w:style>
  <w:style w:type="paragraph" w:styleId="Textvysvtlivek">
    <w:name w:val="endnote text"/>
    <w:basedOn w:val="ZsysbasisWorldline"/>
    <w:next w:val="BodytextWorldline"/>
    <w:uiPriority w:val="98"/>
    <w:semiHidden/>
    <w:rsid w:val="0020607F"/>
  </w:style>
  <w:style w:type="paragraph" w:styleId="Hlavikarejstku">
    <w:name w:val="index heading"/>
    <w:basedOn w:val="ZsysbasisWorldline"/>
    <w:next w:val="BodytextWorldline"/>
    <w:uiPriority w:val="98"/>
    <w:semiHidden/>
    <w:rsid w:val="0020607F"/>
  </w:style>
  <w:style w:type="paragraph" w:styleId="Hlavikaobsahu">
    <w:name w:val="toa heading"/>
    <w:basedOn w:val="ZsysbasisWorldline"/>
    <w:next w:val="BodytextWorldline"/>
    <w:uiPriority w:val="98"/>
    <w:semiHidden/>
    <w:rsid w:val="0020607F"/>
  </w:style>
  <w:style w:type="paragraph" w:styleId="Seznamobrzk">
    <w:name w:val="table of figures"/>
    <w:basedOn w:val="ZsysbasisWorldline"/>
    <w:next w:val="BodytextWorldline"/>
    <w:uiPriority w:val="98"/>
    <w:semiHidden/>
    <w:rsid w:val="0020607F"/>
  </w:style>
  <w:style w:type="paragraph" w:styleId="Textmakra">
    <w:name w:val="macro"/>
    <w:basedOn w:val="ZsysbasisWorldline"/>
    <w:next w:val="BodytextWorldline"/>
    <w:uiPriority w:val="98"/>
    <w:semiHidden/>
    <w:rsid w:val="0020607F"/>
  </w:style>
  <w:style w:type="paragraph" w:styleId="Textkomente">
    <w:name w:val="annotation text"/>
    <w:basedOn w:val="ZsysbasisWorldline"/>
    <w:next w:val="BodytextWorldline"/>
    <w:uiPriority w:val="98"/>
    <w:semiHidden/>
    <w:rsid w:val="0020607F"/>
  </w:style>
  <w:style w:type="paragraph" w:styleId="Pedmtkomente">
    <w:name w:val="annotation subject"/>
    <w:basedOn w:val="ZsysbasisWorldline"/>
    <w:next w:val="BodytextWorldline"/>
    <w:uiPriority w:val="98"/>
    <w:semiHidden/>
    <w:rsid w:val="0020607F"/>
  </w:style>
  <w:style w:type="character" w:styleId="Odkaznakoment">
    <w:name w:val="annotation reference"/>
    <w:basedOn w:val="Standardnpsmoodstavce"/>
    <w:uiPriority w:val="98"/>
    <w:semiHidden/>
    <w:rsid w:val="0020607F"/>
    <w:rPr>
      <w:sz w:val="18"/>
      <w:szCs w:val="18"/>
    </w:rPr>
  </w:style>
  <w:style w:type="character" w:customStyle="1" w:styleId="Heading1nonumberWorldlineChar">
    <w:name w:val="Heading 1 no number Worldline Char"/>
    <w:basedOn w:val="Standardnpsmoodstavce"/>
    <w:link w:val="Heading1nonumberWorldline"/>
    <w:rsid w:val="006B4A75"/>
    <w:rPr>
      <w:rFonts w:ascii="Verdana" w:hAnsi="Verdana" w:cs="Maiandra GD"/>
      <w:b/>
      <w:color w:val="46BEAA" w:themeColor="accent1"/>
      <w:sz w:val="24"/>
      <w:szCs w:val="32"/>
      <w:lang w:val="en-GB"/>
    </w:rPr>
  </w:style>
  <w:style w:type="paragraph" w:customStyle="1" w:styleId="List1stlevelWorldline">
    <w:name w:val="List 1st level Worldline"/>
    <w:basedOn w:val="ZsysbasisWorldline"/>
    <w:uiPriority w:val="3"/>
    <w:qFormat/>
    <w:rsid w:val="0024200E"/>
    <w:pPr>
      <w:numPr>
        <w:numId w:val="27"/>
      </w:numPr>
    </w:pPr>
  </w:style>
  <w:style w:type="paragraph" w:customStyle="1" w:styleId="List2ndlevelWorldline">
    <w:name w:val="List 2nd level Worldline"/>
    <w:basedOn w:val="ZsysbasisWorldline"/>
    <w:uiPriority w:val="4"/>
    <w:qFormat/>
    <w:rsid w:val="0024200E"/>
    <w:pPr>
      <w:numPr>
        <w:ilvl w:val="1"/>
        <w:numId w:val="27"/>
      </w:numPr>
    </w:pPr>
  </w:style>
  <w:style w:type="paragraph" w:customStyle="1" w:styleId="Bulletedlist1stlevelWorldline">
    <w:name w:val="Bulleted list 1st level Worldline"/>
    <w:basedOn w:val="ZsysbasisWorldline"/>
    <w:uiPriority w:val="33"/>
    <w:rsid w:val="0024200E"/>
    <w:pPr>
      <w:numPr>
        <w:numId w:val="26"/>
      </w:numPr>
    </w:pPr>
  </w:style>
  <w:style w:type="paragraph" w:customStyle="1" w:styleId="Bulletedlist2ndlevelWorldline">
    <w:name w:val="Bulleted list 2nd level Worldline"/>
    <w:basedOn w:val="ZsysbasisWorldline"/>
    <w:uiPriority w:val="34"/>
    <w:rsid w:val="0024200E"/>
    <w:pPr>
      <w:numPr>
        <w:ilvl w:val="1"/>
        <w:numId w:val="26"/>
      </w:numPr>
    </w:pPr>
  </w:style>
  <w:style w:type="paragraph" w:customStyle="1" w:styleId="Bulletedlist3rdlevelWorldline">
    <w:name w:val="Bulleted list 3rd level Worldline"/>
    <w:basedOn w:val="ZsysbasisWorldline"/>
    <w:uiPriority w:val="35"/>
    <w:rsid w:val="0024200E"/>
    <w:pPr>
      <w:numPr>
        <w:ilvl w:val="2"/>
        <w:numId w:val="26"/>
      </w:numPr>
    </w:pPr>
  </w:style>
  <w:style w:type="numbering" w:customStyle="1" w:styleId="BulletedlistWorldline">
    <w:name w:val="Bulleted list Worldline"/>
    <w:uiPriority w:val="4"/>
    <w:semiHidden/>
    <w:rsid w:val="00FB14B8"/>
    <w:pPr>
      <w:numPr>
        <w:numId w:val="6"/>
      </w:numPr>
    </w:pPr>
  </w:style>
  <w:style w:type="paragraph" w:customStyle="1" w:styleId="Lowercaseletterlist1stlevelWorldline">
    <w:name w:val="Lowercase letter list 1st level Worldline"/>
    <w:basedOn w:val="ZsysbasisWorldline"/>
    <w:uiPriority w:val="7"/>
    <w:qFormat/>
    <w:rsid w:val="006B4A75"/>
    <w:pPr>
      <w:numPr>
        <w:ilvl w:val="1"/>
        <w:numId w:val="32"/>
      </w:numPr>
    </w:pPr>
  </w:style>
  <w:style w:type="paragraph" w:customStyle="1" w:styleId="Lowercaseletterlist2ndlevelWorldline">
    <w:name w:val="Lowercase letter list 2nd level Worldline"/>
    <w:basedOn w:val="ZsysbasisWorldline"/>
    <w:uiPriority w:val="8"/>
    <w:qFormat/>
    <w:rsid w:val="006B4A75"/>
    <w:pPr>
      <w:numPr>
        <w:ilvl w:val="2"/>
        <w:numId w:val="32"/>
      </w:numPr>
    </w:pPr>
  </w:style>
  <w:style w:type="paragraph" w:customStyle="1" w:styleId="Lowercaseletterlist3rdlevelWorldline">
    <w:name w:val="Lowercase letter list 3rd level Worldline"/>
    <w:basedOn w:val="ZsysbasisWorldline"/>
    <w:uiPriority w:val="9"/>
    <w:qFormat/>
    <w:rsid w:val="006B4A75"/>
    <w:pPr>
      <w:numPr>
        <w:ilvl w:val="3"/>
        <w:numId w:val="32"/>
      </w:numPr>
    </w:pPr>
  </w:style>
  <w:style w:type="paragraph" w:customStyle="1" w:styleId="Numberedlist1stlevelWorldline">
    <w:name w:val="Numbered list 1st level Worldline"/>
    <w:basedOn w:val="ZsysbasisWorldline"/>
    <w:uiPriority w:val="11"/>
    <w:qFormat/>
    <w:rsid w:val="006B4A75"/>
    <w:pPr>
      <w:numPr>
        <w:ilvl w:val="1"/>
        <w:numId w:val="33"/>
      </w:numPr>
    </w:pPr>
  </w:style>
  <w:style w:type="paragraph" w:customStyle="1" w:styleId="Numberedlist2ndlevelWorldline">
    <w:name w:val="Numbered list 2nd level Worldline"/>
    <w:basedOn w:val="ZsysbasisWorldline"/>
    <w:uiPriority w:val="12"/>
    <w:qFormat/>
    <w:rsid w:val="006B4A75"/>
    <w:pPr>
      <w:numPr>
        <w:ilvl w:val="2"/>
        <w:numId w:val="33"/>
      </w:numPr>
    </w:pPr>
  </w:style>
  <w:style w:type="paragraph" w:customStyle="1" w:styleId="Numberedlist3rdlevelWorldline">
    <w:name w:val="Numbered list 3rd level Worldline"/>
    <w:basedOn w:val="ZsysbasisWorldline"/>
    <w:uiPriority w:val="13"/>
    <w:qFormat/>
    <w:rsid w:val="006B4A75"/>
    <w:pPr>
      <w:numPr>
        <w:ilvl w:val="3"/>
        <w:numId w:val="33"/>
      </w:numPr>
    </w:pPr>
  </w:style>
  <w:style w:type="numbering" w:customStyle="1" w:styleId="OpenbulletlistWorldline">
    <w:name w:val="Open bullet list Worldline"/>
    <w:uiPriority w:val="4"/>
    <w:semiHidden/>
    <w:rsid w:val="00766E99"/>
    <w:pPr>
      <w:numPr>
        <w:numId w:val="1"/>
      </w:numPr>
    </w:pPr>
  </w:style>
  <w:style w:type="paragraph" w:customStyle="1" w:styleId="Dashedlist1stlevelWorldline">
    <w:name w:val="Dashed list 1st level Worldline"/>
    <w:basedOn w:val="ZsysbasisWorldline"/>
    <w:uiPriority w:val="39"/>
    <w:rsid w:val="006B4A75"/>
    <w:pPr>
      <w:numPr>
        <w:numId w:val="7"/>
      </w:numPr>
    </w:pPr>
  </w:style>
  <w:style w:type="paragraph" w:customStyle="1" w:styleId="Dashedlist2ndlevelWorldline">
    <w:name w:val="Dashed list 2nd level Worldline"/>
    <w:basedOn w:val="ZsysbasisWorldline"/>
    <w:uiPriority w:val="40"/>
    <w:rsid w:val="006B4A75"/>
    <w:pPr>
      <w:numPr>
        <w:ilvl w:val="1"/>
        <w:numId w:val="7"/>
      </w:numPr>
    </w:pPr>
  </w:style>
  <w:style w:type="paragraph" w:customStyle="1" w:styleId="Dashedlist3rdlevelWorldline">
    <w:name w:val="Dashed list 3rd level Worldline"/>
    <w:basedOn w:val="ZsysbasisWorldline"/>
    <w:uiPriority w:val="41"/>
    <w:rsid w:val="006B4A75"/>
    <w:pPr>
      <w:numPr>
        <w:ilvl w:val="2"/>
        <w:numId w:val="7"/>
      </w:numPr>
    </w:pPr>
  </w:style>
  <w:style w:type="numbering" w:customStyle="1" w:styleId="DashedlistWorldline">
    <w:name w:val="Dashed list Worldline"/>
    <w:uiPriority w:val="4"/>
    <w:semiHidden/>
    <w:rsid w:val="006B4A75"/>
    <w:pPr>
      <w:numPr>
        <w:numId w:val="7"/>
      </w:numPr>
    </w:pPr>
  </w:style>
  <w:style w:type="character" w:styleId="Nzevknihy">
    <w:name w:val="Book Title"/>
    <w:basedOn w:val="Standardnpsmoodstavce"/>
    <w:uiPriority w:val="98"/>
    <w:semiHidden/>
    <w:rsid w:val="00E07762"/>
    <w:rPr>
      <w:b/>
      <w:bCs/>
      <w:smallCaps/>
      <w:spacing w:val="5"/>
    </w:rPr>
  </w:style>
  <w:style w:type="character" w:styleId="Zstupntext">
    <w:name w:val="Placeholder Text"/>
    <w:basedOn w:val="zsysVeldMarkering"/>
    <w:uiPriority w:val="98"/>
    <w:semiHidden/>
    <w:rsid w:val="00E3748E"/>
    <w:rPr>
      <w:color w:val="auto"/>
      <w:bdr w:val="none" w:sz="0" w:space="0" w:color="auto"/>
      <w:shd w:val="clear" w:color="auto" w:fill="FFFF00"/>
      <w:lang w:val="en-GB"/>
    </w:rPr>
  </w:style>
  <w:style w:type="character" w:styleId="Odkazjemn">
    <w:name w:val="Subtle Reference"/>
    <w:basedOn w:val="Standardnpsmoodstavce"/>
    <w:uiPriority w:val="98"/>
    <w:semiHidden/>
    <w:rsid w:val="00E07762"/>
    <w:rPr>
      <w:smallCaps/>
      <w:color w:val="2D8282" w:themeColor="accent2"/>
      <w:u w:val="single"/>
    </w:rPr>
  </w:style>
  <w:style w:type="character" w:styleId="Zdraznnjemn">
    <w:name w:val="Subtle Emphasis"/>
    <w:basedOn w:val="Standardnpsmoodstavce"/>
    <w:uiPriority w:val="98"/>
    <w:semiHidden/>
    <w:rsid w:val="00E07762"/>
    <w:rPr>
      <w:i/>
      <w:iCs/>
      <w:color w:val="808080" w:themeColor="text1" w:themeTint="7F"/>
    </w:rPr>
  </w:style>
  <w:style w:type="table" w:styleId="Svtlstnovnzvraznn4">
    <w:name w:val="Light Shading Accent 4"/>
    <w:basedOn w:val="Normlntabulka"/>
    <w:uiPriority w:val="60"/>
    <w:semiHidden/>
    <w:rsid w:val="00E07762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8" w:space="0" w:color="F08791" w:themeColor="accent4"/>
        <w:bottom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791" w:themeColor="accent4"/>
          <w:left w:val="nil"/>
          <w:bottom w:val="single" w:sz="8" w:space="0" w:color="F087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791" w:themeColor="accent4"/>
          <w:left w:val="nil"/>
          <w:bottom w:val="single" w:sz="8" w:space="0" w:color="F087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</w:style>
  <w:style w:type="table" w:styleId="Svtlstnovnzvraznn3">
    <w:name w:val="Light Shading Accent 3"/>
    <w:basedOn w:val="Normlntabulka"/>
    <w:uiPriority w:val="60"/>
    <w:semiHidden/>
    <w:rsid w:val="00E07762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8" w:space="0" w:color="41B4D2" w:themeColor="accent3"/>
        <w:bottom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4D2" w:themeColor="accent3"/>
          <w:left w:val="nil"/>
          <w:bottom w:val="single" w:sz="8" w:space="0" w:color="41B4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4D2" w:themeColor="accent3"/>
          <w:left w:val="nil"/>
          <w:bottom w:val="single" w:sz="8" w:space="0" w:color="41B4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</w:style>
  <w:style w:type="table" w:styleId="Svtlstnovnzvraznn2">
    <w:name w:val="Light Shading Accent 2"/>
    <w:basedOn w:val="Normlntabulka"/>
    <w:uiPriority w:val="60"/>
    <w:semiHidden/>
    <w:rsid w:val="00E07762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8" w:space="0" w:color="2D8282" w:themeColor="accent2"/>
        <w:bottom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8282" w:themeColor="accent2"/>
          <w:left w:val="nil"/>
          <w:bottom w:val="single" w:sz="8" w:space="0" w:color="2D828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8282" w:themeColor="accent2"/>
          <w:left w:val="nil"/>
          <w:bottom w:val="single" w:sz="8" w:space="0" w:color="2D828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</w:style>
  <w:style w:type="table" w:styleId="Svtlmkazvraznn6">
    <w:name w:val="Light Grid Accent 6"/>
    <w:basedOn w:val="Normlntabulka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  <w:insideH w:val="single" w:sz="8" w:space="0" w:color="005A8C" w:themeColor="accent6"/>
        <w:insideV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18" w:space="0" w:color="005A8C" w:themeColor="accent6"/>
          <w:right w:val="single" w:sz="8" w:space="0" w:color="005A8C" w:themeColor="accent6"/>
          <w:insideH w:val="nil"/>
          <w:insideV w:val="single" w:sz="8" w:space="0" w:color="005A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H w:val="nil"/>
          <w:insideV w:val="single" w:sz="8" w:space="0" w:color="005A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band1Vert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  <w:shd w:val="clear" w:color="auto" w:fill="A3DDFF" w:themeFill="accent6" w:themeFillTint="3F"/>
      </w:tcPr>
    </w:tblStylePr>
    <w:tblStylePr w:type="band1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V w:val="single" w:sz="8" w:space="0" w:color="005A8C" w:themeColor="accent6"/>
        </w:tcBorders>
        <w:shd w:val="clear" w:color="auto" w:fill="A3DDFF" w:themeFill="accent6" w:themeFillTint="3F"/>
      </w:tcPr>
    </w:tblStylePr>
    <w:tblStylePr w:type="band2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V w:val="single" w:sz="8" w:space="0" w:color="005A8C" w:themeColor="accent6"/>
        </w:tcBorders>
      </w:tcPr>
    </w:tblStylePr>
  </w:style>
  <w:style w:type="table" w:styleId="Svtlmkazvraznn5">
    <w:name w:val="Light Grid Accent 5"/>
    <w:basedOn w:val="Normlntabulka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  <w:insideH w:val="single" w:sz="8" w:space="0" w:color="FFEB78" w:themeColor="accent5"/>
        <w:insideV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18" w:space="0" w:color="FFEB78" w:themeColor="accent5"/>
          <w:right w:val="single" w:sz="8" w:space="0" w:color="FFEB78" w:themeColor="accent5"/>
          <w:insideH w:val="nil"/>
          <w:insideV w:val="single" w:sz="8" w:space="0" w:color="FFE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H w:val="nil"/>
          <w:insideV w:val="single" w:sz="8" w:space="0" w:color="FFE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band1Vert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  <w:shd w:val="clear" w:color="auto" w:fill="FFF9DD" w:themeFill="accent5" w:themeFillTint="3F"/>
      </w:tcPr>
    </w:tblStylePr>
    <w:tblStylePr w:type="band1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V w:val="single" w:sz="8" w:space="0" w:color="FFEB78" w:themeColor="accent5"/>
        </w:tcBorders>
        <w:shd w:val="clear" w:color="auto" w:fill="FFF9DD" w:themeFill="accent5" w:themeFillTint="3F"/>
      </w:tcPr>
    </w:tblStylePr>
    <w:tblStylePr w:type="band2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V w:val="single" w:sz="8" w:space="0" w:color="FFEB78" w:themeColor="accent5"/>
        </w:tcBorders>
      </w:tcPr>
    </w:tblStylePr>
  </w:style>
  <w:style w:type="table" w:styleId="Svtlmkazvraznn4">
    <w:name w:val="Light Grid Accent 4"/>
    <w:basedOn w:val="Normlntabulka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  <w:insideH w:val="single" w:sz="8" w:space="0" w:color="F08791" w:themeColor="accent4"/>
        <w:insideV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18" w:space="0" w:color="F08791" w:themeColor="accent4"/>
          <w:right w:val="single" w:sz="8" w:space="0" w:color="F08791" w:themeColor="accent4"/>
          <w:insideH w:val="nil"/>
          <w:insideV w:val="single" w:sz="8" w:space="0" w:color="F087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H w:val="nil"/>
          <w:insideV w:val="single" w:sz="8" w:space="0" w:color="F087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band1Vert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  <w:shd w:val="clear" w:color="auto" w:fill="FBE1E3" w:themeFill="accent4" w:themeFillTint="3F"/>
      </w:tcPr>
    </w:tblStylePr>
    <w:tblStylePr w:type="band1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V w:val="single" w:sz="8" w:space="0" w:color="F08791" w:themeColor="accent4"/>
        </w:tcBorders>
        <w:shd w:val="clear" w:color="auto" w:fill="FBE1E3" w:themeFill="accent4" w:themeFillTint="3F"/>
      </w:tcPr>
    </w:tblStylePr>
    <w:tblStylePr w:type="band2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V w:val="single" w:sz="8" w:space="0" w:color="F08791" w:themeColor="accent4"/>
        </w:tcBorders>
      </w:tcPr>
    </w:tblStylePr>
  </w:style>
  <w:style w:type="table" w:styleId="Svtlmkazvraznn3">
    <w:name w:val="Light Grid Accent 3"/>
    <w:basedOn w:val="Normlntabulka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  <w:insideH w:val="single" w:sz="8" w:space="0" w:color="41B4D2" w:themeColor="accent3"/>
        <w:insideV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18" w:space="0" w:color="41B4D2" w:themeColor="accent3"/>
          <w:right w:val="single" w:sz="8" w:space="0" w:color="41B4D2" w:themeColor="accent3"/>
          <w:insideH w:val="nil"/>
          <w:insideV w:val="single" w:sz="8" w:space="0" w:color="41B4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H w:val="nil"/>
          <w:insideV w:val="single" w:sz="8" w:space="0" w:color="41B4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band1Vert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  <w:shd w:val="clear" w:color="auto" w:fill="CFECF3" w:themeFill="accent3" w:themeFillTint="3F"/>
      </w:tcPr>
    </w:tblStylePr>
    <w:tblStylePr w:type="band1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V w:val="single" w:sz="8" w:space="0" w:color="41B4D2" w:themeColor="accent3"/>
        </w:tcBorders>
        <w:shd w:val="clear" w:color="auto" w:fill="CFECF3" w:themeFill="accent3" w:themeFillTint="3F"/>
      </w:tcPr>
    </w:tblStylePr>
    <w:tblStylePr w:type="band2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V w:val="single" w:sz="8" w:space="0" w:color="41B4D2" w:themeColor="accent3"/>
        </w:tcBorders>
      </w:tcPr>
    </w:tblStylePr>
  </w:style>
  <w:style w:type="table" w:styleId="Svtlmkazvraznn2">
    <w:name w:val="Light Grid Accent 2"/>
    <w:basedOn w:val="Normlntabulka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  <w:insideH w:val="single" w:sz="8" w:space="0" w:color="2D8282" w:themeColor="accent2"/>
        <w:insideV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18" w:space="0" w:color="2D8282" w:themeColor="accent2"/>
          <w:right w:val="single" w:sz="8" w:space="0" w:color="2D8282" w:themeColor="accent2"/>
          <w:insideH w:val="nil"/>
          <w:insideV w:val="single" w:sz="8" w:space="0" w:color="2D828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H w:val="nil"/>
          <w:insideV w:val="single" w:sz="8" w:space="0" w:color="2D828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band1Vert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  <w:shd w:val="clear" w:color="auto" w:fill="C1E9E9" w:themeFill="accent2" w:themeFillTint="3F"/>
      </w:tcPr>
    </w:tblStylePr>
    <w:tblStylePr w:type="band1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V w:val="single" w:sz="8" w:space="0" w:color="2D8282" w:themeColor="accent2"/>
        </w:tcBorders>
        <w:shd w:val="clear" w:color="auto" w:fill="C1E9E9" w:themeFill="accent2" w:themeFillTint="3F"/>
      </w:tcPr>
    </w:tblStylePr>
    <w:tblStylePr w:type="band2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V w:val="single" w:sz="8" w:space="0" w:color="2D8282" w:themeColor="accent2"/>
        </w:tcBorders>
      </w:tcPr>
    </w:tblStylePr>
  </w:style>
  <w:style w:type="table" w:styleId="Barevnseznamzvraznn6">
    <w:name w:val="Colorful List Accent 6"/>
    <w:basedOn w:val="Normlntabulka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DAF1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F2D" w:themeFill="accent5" w:themeFillShade="CC"/>
      </w:tcPr>
    </w:tblStylePr>
    <w:tblStylePr w:type="lastRow">
      <w:rPr>
        <w:b/>
        <w:bCs/>
        <w:color w:val="FFDF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Barevnseznamzvraznn5">
    <w:name w:val="Colorful List Accent 5"/>
    <w:basedOn w:val="Normlntabulka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FFD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0" w:themeFill="accent6" w:themeFillShade="CC"/>
      </w:tcPr>
    </w:tblStylePr>
    <w:tblStylePr w:type="lastRow">
      <w:rPr>
        <w:b/>
        <w:bCs/>
        <w:color w:val="00477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Barevnseznamzvraznn4">
    <w:name w:val="Colorful List Accent 4"/>
    <w:basedOn w:val="Normlntabulka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DF3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5B1" w:themeFill="accent3" w:themeFillShade="CC"/>
      </w:tcPr>
    </w:tblStylePr>
    <w:tblStylePr w:type="lastRow">
      <w:rPr>
        <w:b/>
        <w:bCs/>
        <w:color w:val="2A95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Barevnseznamzvraznn3">
    <w:name w:val="Colorful List Accent 3"/>
    <w:basedOn w:val="Normlntabulka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CF7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74453" w:themeFill="accent4" w:themeFillShade="CC"/>
      </w:tcPr>
    </w:tblStylePr>
    <w:tblStylePr w:type="lastRow">
      <w:rPr>
        <w:b/>
        <w:bCs/>
        <w:color w:val="E7445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Barevnseznamzvraznn2">
    <w:name w:val="Colorful List Accent 2"/>
    <w:basedOn w:val="Normlntabulka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6F6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Barevnseznamzvraznn1">
    <w:name w:val="Colorful List Accent 1"/>
    <w:basedOn w:val="Normlntabulka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Barevnstnovnzvraznn6">
    <w:name w:val="Colorful Shading Accent 6"/>
    <w:basedOn w:val="Normlntabulka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FFEB78" w:themeColor="accent5"/>
        <w:left w:val="single" w:sz="4" w:space="0" w:color="005A8C" w:themeColor="accent6"/>
        <w:bottom w:val="single" w:sz="4" w:space="0" w:color="005A8C" w:themeColor="accent6"/>
        <w:right w:val="single" w:sz="4" w:space="0" w:color="005A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6" w:themeShade="99"/>
          <w:insideV w:val="nil"/>
        </w:tcBorders>
        <w:shd w:val="clear" w:color="auto" w:fill="0035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6" w:themeFillShade="99"/>
      </w:tcPr>
    </w:tblStylePr>
    <w:tblStylePr w:type="band1Vert">
      <w:tblPr/>
      <w:tcPr>
        <w:shd w:val="clear" w:color="auto" w:fill="6BC9FF" w:themeFill="accent6" w:themeFillTint="66"/>
      </w:tcPr>
    </w:tblStylePr>
    <w:tblStylePr w:type="band1Horz">
      <w:tblPr/>
      <w:tcPr>
        <w:shd w:val="clear" w:color="auto" w:fill="46B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005A8C" w:themeColor="accent6"/>
        <w:left w:val="single" w:sz="4" w:space="0" w:color="FFEB78" w:themeColor="accent5"/>
        <w:bottom w:val="single" w:sz="4" w:space="0" w:color="FFEB78" w:themeColor="accent5"/>
        <w:right w:val="single" w:sz="4" w:space="0" w:color="FFEB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BF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BF00" w:themeColor="accent5" w:themeShade="99"/>
          <w:insideV w:val="nil"/>
        </w:tcBorders>
        <w:shd w:val="clear" w:color="auto" w:fill="E1BF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BF00" w:themeFill="accent5" w:themeFillShade="99"/>
      </w:tcPr>
    </w:tblStylePr>
    <w:tblStylePr w:type="band1Vert">
      <w:tblPr/>
      <w:tcPr>
        <w:shd w:val="clear" w:color="auto" w:fill="FFF6C9" w:themeFill="accent5" w:themeFillTint="66"/>
      </w:tcPr>
    </w:tblStylePr>
    <w:tblStylePr w:type="band1Horz">
      <w:tblPr/>
      <w:tcPr>
        <w:shd w:val="clear" w:color="auto" w:fill="FFF4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4">
    <w:name w:val="Colorful Shading Accent 4"/>
    <w:basedOn w:val="Normlntabulka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41B4D2" w:themeColor="accent3"/>
        <w:left w:val="single" w:sz="4" w:space="0" w:color="F08791" w:themeColor="accent4"/>
        <w:bottom w:val="single" w:sz="4" w:space="0" w:color="F08791" w:themeColor="accent4"/>
        <w:right w:val="single" w:sz="4" w:space="0" w:color="F087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4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19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1929" w:themeColor="accent4" w:themeShade="99"/>
          <w:insideV w:val="nil"/>
        </w:tcBorders>
        <w:shd w:val="clear" w:color="auto" w:fill="C819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929" w:themeFill="accent4" w:themeFillShade="99"/>
      </w:tcPr>
    </w:tblStylePr>
    <w:tblStylePr w:type="band1Vert">
      <w:tblPr/>
      <w:tcPr>
        <w:shd w:val="clear" w:color="auto" w:fill="F9CFD2" w:themeFill="accent4" w:themeFillTint="66"/>
      </w:tcPr>
    </w:tblStylePr>
    <w:tblStylePr w:type="band1Horz">
      <w:tblPr/>
      <w:tcPr>
        <w:shd w:val="clear" w:color="auto" w:fill="F7C3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F08791" w:themeColor="accent4"/>
        <w:left w:val="single" w:sz="4" w:space="0" w:color="41B4D2" w:themeColor="accent3"/>
        <w:bottom w:val="single" w:sz="4" w:space="0" w:color="41B4D2" w:themeColor="accent3"/>
        <w:right w:val="single" w:sz="4" w:space="0" w:color="41B4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7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708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7085" w:themeColor="accent3" w:themeShade="99"/>
          <w:insideV w:val="nil"/>
        </w:tcBorders>
        <w:shd w:val="clear" w:color="auto" w:fill="1F708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7085" w:themeFill="accent3" w:themeFillShade="99"/>
      </w:tcPr>
    </w:tblStylePr>
    <w:tblStylePr w:type="band1Vert">
      <w:tblPr/>
      <w:tcPr>
        <w:shd w:val="clear" w:color="auto" w:fill="B3E0ED" w:themeFill="accent3" w:themeFillTint="66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Barevnstnovnzvraznn2">
    <w:name w:val="Colorful Shading Accent 2"/>
    <w:basedOn w:val="Normlntabulka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2D8282" w:themeColor="accent2"/>
        <w:bottom w:val="single" w:sz="4" w:space="0" w:color="2D8282" w:themeColor="accent2"/>
        <w:right w:val="single" w:sz="4" w:space="0" w:color="2D828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6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4D4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4D4D" w:themeColor="accent2" w:themeShade="99"/>
          <w:insideV w:val="nil"/>
        </w:tcBorders>
        <w:shd w:val="clear" w:color="auto" w:fill="1B4D4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D4D" w:themeFill="accent2" w:themeFillShade="99"/>
      </w:tcPr>
    </w:tblStylePr>
    <w:tblStylePr w:type="band1Vert">
      <w:tblPr/>
      <w:tcPr>
        <w:shd w:val="clear" w:color="auto" w:fill="9BDCDC" w:themeFill="accent2" w:themeFillTint="66"/>
      </w:tcPr>
    </w:tblStylePr>
    <w:tblStylePr w:type="band1Horz">
      <w:tblPr/>
      <w:tcPr>
        <w:shd w:val="clear" w:color="auto" w:fill="82D4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46BEAA" w:themeColor="accent1"/>
        <w:bottom w:val="single" w:sz="4" w:space="0" w:color="46BEAA" w:themeColor="accent1"/>
        <w:right w:val="single" w:sz="4" w:space="0" w:color="46BEA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73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7366" w:themeColor="accent1" w:themeShade="99"/>
          <w:insideV w:val="nil"/>
        </w:tcBorders>
        <w:shd w:val="clear" w:color="auto" w:fill="2873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366" w:themeFill="accent1" w:themeFillShade="99"/>
      </w:tcPr>
    </w:tblStylePr>
    <w:tblStylePr w:type="band1Vert">
      <w:tblPr/>
      <w:tcPr>
        <w:shd w:val="clear" w:color="auto" w:fill="B5E5DC" w:themeFill="accent1" w:themeFillTint="66"/>
      </w:tcPr>
    </w:tblStylePr>
    <w:tblStylePr w:type="band1Horz">
      <w:tblPr/>
      <w:tcPr>
        <w:shd w:val="clear" w:color="auto" w:fill="A2DED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zvraznn6">
    <w:name w:val="Colorful Grid Accent 6"/>
    <w:basedOn w:val="Normlntabulka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6" w:themeFillTint="33"/>
    </w:tcPr>
    <w:tblStylePr w:type="firstRow">
      <w:rPr>
        <w:b/>
        <w:bCs/>
      </w:rPr>
      <w:tblPr/>
      <w:tcPr>
        <w:shd w:val="clear" w:color="auto" w:fill="6BC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C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6" w:themeFillShade="BF"/>
      </w:tc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shd w:val="clear" w:color="auto" w:fill="46BCFF" w:themeFill="accent6" w:themeFillTint="7F"/>
      </w:tcPr>
    </w:tblStylePr>
  </w:style>
  <w:style w:type="table" w:styleId="Barevnmkazvraznn5">
    <w:name w:val="Colorful Grid Accent 5"/>
    <w:basedOn w:val="Normlntabulka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4" w:themeFill="accent5" w:themeFillTint="33"/>
    </w:tcPr>
    <w:tblStylePr w:type="firstRow">
      <w:rPr>
        <w:b/>
        <w:bCs/>
      </w:rPr>
      <w:tblPr/>
      <w:tcPr>
        <w:shd w:val="clear" w:color="auto" w:fill="FFF6C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C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DC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DC19" w:themeFill="accent5" w:themeFillShade="BF"/>
      </w:tc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shd w:val="clear" w:color="auto" w:fill="FFF4BB" w:themeFill="accent5" w:themeFillTint="7F"/>
      </w:tcPr>
    </w:tblStylePr>
  </w:style>
  <w:style w:type="table" w:styleId="Barevnmkazvraznn4">
    <w:name w:val="Colorful Grid Accent 4"/>
    <w:basedOn w:val="Normlntabulka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8" w:themeFill="accent4" w:themeFillTint="33"/>
    </w:tcPr>
    <w:tblStylePr w:type="firstRow">
      <w:rPr>
        <w:b/>
        <w:bCs/>
      </w:rPr>
      <w:tblPr/>
      <w:tcPr>
        <w:shd w:val="clear" w:color="auto" w:fill="F9CF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F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33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3343" w:themeFill="accent4" w:themeFillShade="BF"/>
      </w:tc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shd w:val="clear" w:color="auto" w:fill="F7C3C7" w:themeFill="accent4" w:themeFillTint="7F"/>
      </w:tcPr>
    </w:tblStylePr>
  </w:style>
  <w:style w:type="table" w:styleId="Barevnmkazvraznn3">
    <w:name w:val="Colorful Grid Accent 3"/>
    <w:basedOn w:val="Normlntabulka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FF6" w:themeFill="accent3" w:themeFillTint="33"/>
    </w:tcPr>
    <w:tblStylePr w:type="firstRow">
      <w:rPr>
        <w:b/>
        <w:bCs/>
      </w:rPr>
      <w:tblPr/>
      <w:tcPr>
        <w:shd w:val="clear" w:color="auto" w:fill="B3E0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0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78B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78BA6" w:themeFill="accent3" w:themeFillShade="BF"/>
      </w:tc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Barevnmkazvraznn2">
    <w:name w:val="Colorful Grid Accent 2"/>
    <w:basedOn w:val="Normlntabulka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DED" w:themeFill="accent2" w:themeFillTint="33"/>
    </w:tcPr>
    <w:tblStylePr w:type="firstRow">
      <w:rPr>
        <w:b/>
        <w:bCs/>
      </w:rPr>
      <w:tblPr/>
      <w:tcPr>
        <w:shd w:val="clear" w:color="auto" w:fill="9BDC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C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1616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16161" w:themeFill="accent2" w:themeFillShade="BF"/>
      </w:tc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shd w:val="clear" w:color="auto" w:fill="82D4D4" w:themeFill="accent2" w:themeFillTint="7F"/>
      </w:tcPr>
    </w:tblStylePr>
  </w:style>
  <w:style w:type="table" w:styleId="Barevnmkazvraznn1">
    <w:name w:val="Colorful Grid Accent 1"/>
    <w:basedOn w:val="Normlntabulka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ED" w:themeFill="accent1" w:themeFillTint="33"/>
    </w:tcPr>
    <w:tblStylePr w:type="firstRow">
      <w:rPr>
        <w:b/>
        <w:bCs/>
      </w:rPr>
      <w:tblPr/>
      <w:tcPr>
        <w:shd w:val="clear" w:color="auto" w:fill="B5E5D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5D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90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9080" w:themeFill="accent1" w:themeFillShade="BF"/>
      </w:tc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shd w:val="clear" w:color="auto" w:fill="A2DED4" w:themeFill="accent1" w:themeFillTint="7F"/>
      </w:tcPr>
    </w:tblStylePr>
  </w:style>
  <w:style w:type="table" w:styleId="Stednseznam2zvraznn6">
    <w:name w:val="Medium List 2 Accent 6"/>
    <w:basedOn w:val="Normlntabulka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8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B7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7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79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7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7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4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B4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4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B4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C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828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828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828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9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BEA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BEA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BEA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BEA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6">
    <w:name w:val="Medium List 1 Accent 6"/>
    <w:basedOn w:val="Normlntabulka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bottom w:val="single" w:sz="8" w:space="0" w:color="005A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A8C" w:themeColor="accent6"/>
          <w:bottom w:val="single" w:sz="8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6"/>
          <w:bottom w:val="single" w:sz="8" w:space="0" w:color="005A8C" w:themeColor="accent6"/>
        </w:tcBorders>
      </w:tcPr>
    </w:tblStylePr>
    <w:tblStylePr w:type="band1Vert">
      <w:tblPr/>
      <w:tcPr>
        <w:shd w:val="clear" w:color="auto" w:fill="A3DDFF" w:themeFill="accent6" w:themeFillTint="3F"/>
      </w:tcPr>
    </w:tblStylePr>
    <w:tblStylePr w:type="band1Horz">
      <w:tblPr/>
      <w:tcPr>
        <w:shd w:val="clear" w:color="auto" w:fill="A3DDFF" w:themeFill="accent6" w:themeFillTint="3F"/>
      </w:tcPr>
    </w:tblStylePr>
  </w:style>
  <w:style w:type="table" w:styleId="Stednseznam1zvraznn5">
    <w:name w:val="Medium List 1 Accent 5"/>
    <w:basedOn w:val="Normlntabulka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bottom w:val="single" w:sz="8" w:space="0" w:color="FFEB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B78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B78" w:themeColor="accent5"/>
          <w:bottom w:val="single" w:sz="8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B78" w:themeColor="accent5"/>
          <w:bottom w:val="single" w:sz="8" w:space="0" w:color="FFEB78" w:themeColor="accent5"/>
        </w:tcBorders>
      </w:tcPr>
    </w:tblStylePr>
    <w:tblStylePr w:type="band1Vert">
      <w:tblPr/>
      <w:tcPr>
        <w:shd w:val="clear" w:color="auto" w:fill="FFF9DD" w:themeFill="accent5" w:themeFillTint="3F"/>
      </w:tcPr>
    </w:tblStylePr>
    <w:tblStylePr w:type="band1Horz">
      <w:tblPr/>
      <w:tcPr>
        <w:shd w:val="clear" w:color="auto" w:fill="FFF9DD" w:themeFill="accent5" w:themeFillTint="3F"/>
      </w:tcPr>
    </w:tblStylePr>
  </w:style>
  <w:style w:type="table" w:styleId="Stednseznam1zvraznn4">
    <w:name w:val="Medium List 1 Accent 4"/>
    <w:basedOn w:val="Normlntabulka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bottom w:val="single" w:sz="8" w:space="0" w:color="F087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79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08791" w:themeColor="accent4"/>
          <w:bottom w:val="single" w:sz="8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791" w:themeColor="accent4"/>
          <w:bottom w:val="single" w:sz="8" w:space="0" w:color="F08791" w:themeColor="accent4"/>
        </w:tcBorders>
      </w:tcPr>
    </w:tblStylePr>
    <w:tblStylePr w:type="band1Vert">
      <w:tblPr/>
      <w:tcPr>
        <w:shd w:val="clear" w:color="auto" w:fill="FBE1E3" w:themeFill="accent4" w:themeFillTint="3F"/>
      </w:tcPr>
    </w:tblStylePr>
    <w:tblStylePr w:type="band1Horz">
      <w:tblPr/>
      <w:tcPr>
        <w:shd w:val="clear" w:color="auto" w:fill="FBE1E3" w:themeFill="accent4" w:themeFillTint="3F"/>
      </w:tcPr>
    </w:tblStylePr>
  </w:style>
  <w:style w:type="table" w:styleId="Stednseznam1zvraznn3">
    <w:name w:val="Medium List 1 Accent 3"/>
    <w:basedOn w:val="Normlntabulka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bottom w:val="single" w:sz="8" w:space="0" w:color="41B4D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B4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B4D2" w:themeColor="accent3"/>
          <w:bottom w:val="single" w:sz="8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4D2" w:themeColor="accent3"/>
          <w:bottom w:val="single" w:sz="8" w:space="0" w:color="41B4D2" w:themeColor="accent3"/>
        </w:tcBorders>
      </w:tcPr>
    </w:tblStylePr>
    <w:tblStylePr w:type="band1Vert">
      <w:tblPr/>
      <w:tcPr>
        <w:shd w:val="clear" w:color="auto" w:fill="CFECF3" w:themeFill="accent3" w:themeFillTint="3F"/>
      </w:tcPr>
    </w:tblStylePr>
    <w:tblStylePr w:type="band1Horz">
      <w:tblPr/>
      <w:tcPr>
        <w:shd w:val="clear" w:color="auto" w:fill="CFECF3" w:themeFill="accent3" w:themeFillTint="3F"/>
      </w:tcPr>
    </w:tblStylePr>
  </w:style>
  <w:style w:type="table" w:styleId="Stednseznam1zvraznn2">
    <w:name w:val="Medium List 1 Accent 2"/>
    <w:basedOn w:val="Normlntabulka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bottom w:val="single" w:sz="8" w:space="0" w:color="2D828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828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D8282" w:themeColor="accent2"/>
          <w:bottom w:val="single" w:sz="8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8282" w:themeColor="accent2"/>
          <w:bottom w:val="single" w:sz="8" w:space="0" w:color="2D8282" w:themeColor="accent2"/>
        </w:tcBorders>
      </w:tcPr>
    </w:tblStylePr>
    <w:tblStylePr w:type="band1Vert">
      <w:tblPr/>
      <w:tcPr>
        <w:shd w:val="clear" w:color="auto" w:fill="C1E9E9" w:themeFill="accent2" w:themeFillTint="3F"/>
      </w:tcPr>
    </w:tblStylePr>
    <w:tblStylePr w:type="band1Horz">
      <w:tblPr/>
      <w:tcPr>
        <w:shd w:val="clear" w:color="auto" w:fill="C1E9E9" w:themeFill="accent2" w:themeFillTint="3F"/>
      </w:tcPr>
    </w:tblStylePr>
  </w:style>
  <w:style w:type="table" w:styleId="Stednstnovn2zvraznn6">
    <w:name w:val="Medium Shading 2 Accent 6"/>
    <w:basedOn w:val="Normlntabulka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7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7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4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4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82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828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4E8" w:themeColor="accent6" w:themeTint="BF"/>
        <w:left w:val="single" w:sz="8" w:space="0" w:color="0094E8" w:themeColor="accent6" w:themeTint="BF"/>
        <w:bottom w:val="single" w:sz="8" w:space="0" w:color="0094E8" w:themeColor="accent6" w:themeTint="BF"/>
        <w:right w:val="single" w:sz="8" w:space="0" w:color="0094E8" w:themeColor="accent6" w:themeTint="BF"/>
        <w:insideH w:val="single" w:sz="8" w:space="0" w:color="0094E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6" w:themeTint="BF"/>
          <w:left w:val="single" w:sz="8" w:space="0" w:color="0094E8" w:themeColor="accent6" w:themeTint="BF"/>
          <w:bottom w:val="single" w:sz="8" w:space="0" w:color="0094E8" w:themeColor="accent6" w:themeTint="BF"/>
          <w:right w:val="single" w:sz="8" w:space="0" w:color="0094E8" w:themeColor="accent6" w:themeTint="BF"/>
          <w:insideH w:val="nil"/>
          <w:insideV w:val="nil"/>
        </w:tcBorders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6" w:themeTint="BF"/>
          <w:left w:val="single" w:sz="8" w:space="0" w:color="0094E8" w:themeColor="accent6" w:themeTint="BF"/>
          <w:bottom w:val="single" w:sz="8" w:space="0" w:color="0094E8" w:themeColor="accent6" w:themeTint="BF"/>
          <w:right w:val="single" w:sz="8" w:space="0" w:color="0094E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F99" w:themeColor="accent5" w:themeTint="BF"/>
        <w:left w:val="single" w:sz="8" w:space="0" w:color="FFEF99" w:themeColor="accent5" w:themeTint="BF"/>
        <w:bottom w:val="single" w:sz="8" w:space="0" w:color="FFEF99" w:themeColor="accent5" w:themeTint="BF"/>
        <w:right w:val="single" w:sz="8" w:space="0" w:color="FFEF99" w:themeColor="accent5" w:themeTint="BF"/>
        <w:insideH w:val="single" w:sz="8" w:space="0" w:color="FFEF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99" w:themeColor="accent5" w:themeTint="BF"/>
          <w:left w:val="single" w:sz="8" w:space="0" w:color="FFEF99" w:themeColor="accent5" w:themeTint="BF"/>
          <w:bottom w:val="single" w:sz="8" w:space="0" w:color="FFEF99" w:themeColor="accent5" w:themeTint="BF"/>
          <w:right w:val="single" w:sz="8" w:space="0" w:color="FFEF99" w:themeColor="accent5" w:themeTint="BF"/>
          <w:insideH w:val="nil"/>
          <w:insideV w:val="nil"/>
        </w:tcBorders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99" w:themeColor="accent5" w:themeTint="BF"/>
          <w:left w:val="single" w:sz="8" w:space="0" w:color="FFEF99" w:themeColor="accent5" w:themeTint="BF"/>
          <w:bottom w:val="single" w:sz="8" w:space="0" w:color="FFEF99" w:themeColor="accent5" w:themeTint="BF"/>
          <w:right w:val="single" w:sz="8" w:space="0" w:color="FFEF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A4AC" w:themeColor="accent4" w:themeTint="BF"/>
        <w:left w:val="single" w:sz="8" w:space="0" w:color="F3A4AC" w:themeColor="accent4" w:themeTint="BF"/>
        <w:bottom w:val="single" w:sz="8" w:space="0" w:color="F3A4AC" w:themeColor="accent4" w:themeTint="BF"/>
        <w:right w:val="single" w:sz="8" w:space="0" w:color="F3A4AC" w:themeColor="accent4" w:themeTint="BF"/>
        <w:insideH w:val="single" w:sz="8" w:space="0" w:color="F3A4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4AC" w:themeColor="accent4" w:themeTint="BF"/>
          <w:left w:val="single" w:sz="8" w:space="0" w:color="F3A4AC" w:themeColor="accent4" w:themeTint="BF"/>
          <w:bottom w:val="single" w:sz="8" w:space="0" w:color="F3A4AC" w:themeColor="accent4" w:themeTint="BF"/>
          <w:right w:val="single" w:sz="8" w:space="0" w:color="F3A4AC" w:themeColor="accent4" w:themeTint="BF"/>
          <w:insideH w:val="nil"/>
          <w:insideV w:val="nil"/>
        </w:tcBorders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AC" w:themeColor="accent4" w:themeTint="BF"/>
          <w:left w:val="single" w:sz="8" w:space="0" w:color="F3A4AC" w:themeColor="accent4" w:themeTint="BF"/>
          <w:bottom w:val="single" w:sz="8" w:space="0" w:color="F3A4AC" w:themeColor="accent4" w:themeTint="BF"/>
          <w:right w:val="single" w:sz="8" w:space="0" w:color="F3A4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C6DD" w:themeColor="accent3" w:themeTint="BF"/>
        <w:left w:val="single" w:sz="8" w:space="0" w:color="70C6DD" w:themeColor="accent3" w:themeTint="BF"/>
        <w:bottom w:val="single" w:sz="8" w:space="0" w:color="70C6DD" w:themeColor="accent3" w:themeTint="BF"/>
        <w:right w:val="single" w:sz="8" w:space="0" w:color="70C6DD" w:themeColor="accent3" w:themeTint="BF"/>
        <w:insideH w:val="single" w:sz="8" w:space="0" w:color="70C6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6DD" w:themeColor="accent3" w:themeTint="BF"/>
          <w:left w:val="single" w:sz="8" w:space="0" w:color="70C6DD" w:themeColor="accent3" w:themeTint="BF"/>
          <w:bottom w:val="single" w:sz="8" w:space="0" w:color="70C6DD" w:themeColor="accent3" w:themeTint="BF"/>
          <w:right w:val="single" w:sz="8" w:space="0" w:color="70C6DD" w:themeColor="accent3" w:themeTint="BF"/>
          <w:insideH w:val="nil"/>
          <w:insideV w:val="nil"/>
        </w:tcBorders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6DD" w:themeColor="accent3" w:themeTint="BF"/>
          <w:left w:val="single" w:sz="8" w:space="0" w:color="70C6DD" w:themeColor="accent3" w:themeTint="BF"/>
          <w:bottom w:val="single" w:sz="8" w:space="0" w:color="70C6DD" w:themeColor="accent3" w:themeTint="BF"/>
          <w:right w:val="single" w:sz="8" w:space="0" w:color="70C6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C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C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4BEBE" w:themeColor="accent2" w:themeTint="BF"/>
        <w:left w:val="single" w:sz="8" w:space="0" w:color="44BEBE" w:themeColor="accent2" w:themeTint="BF"/>
        <w:bottom w:val="single" w:sz="8" w:space="0" w:color="44BEBE" w:themeColor="accent2" w:themeTint="BF"/>
        <w:right w:val="single" w:sz="8" w:space="0" w:color="44BEBE" w:themeColor="accent2" w:themeTint="BF"/>
        <w:insideH w:val="single" w:sz="8" w:space="0" w:color="44BE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BEBE" w:themeColor="accent2" w:themeTint="BF"/>
          <w:left w:val="single" w:sz="8" w:space="0" w:color="44BEBE" w:themeColor="accent2" w:themeTint="BF"/>
          <w:bottom w:val="single" w:sz="8" w:space="0" w:color="44BEBE" w:themeColor="accent2" w:themeTint="BF"/>
          <w:right w:val="single" w:sz="8" w:space="0" w:color="44BEBE" w:themeColor="accent2" w:themeTint="BF"/>
          <w:insideH w:val="nil"/>
          <w:insideV w:val="nil"/>
        </w:tcBorders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BEBE" w:themeColor="accent2" w:themeTint="BF"/>
          <w:left w:val="single" w:sz="8" w:space="0" w:color="44BEBE" w:themeColor="accent2" w:themeTint="BF"/>
          <w:bottom w:val="single" w:sz="8" w:space="0" w:color="44BEBE" w:themeColor="accent2" w:themeTint="BF"/>
          <w:right w:val="single" w:sz="8" w:space="0" w:color="44BE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9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9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6">
    <w:name w:val="Medium Grid 3 Accent 6"/>
    <w:basedOn w:val="Normlntabulka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6" w:themeFillTint="7F"/>
      </w:tcPr>
    </w:tblStylePr>
  </w:style>
  <w:style w:type="table" w:styleId="Stednmka3zvraznn5">
    <w:name w:val="Medium Grid 3 Accent 5"/>
    <w:basedOn w:val="Normlntabulka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BB" w:themeFill="accent5" w:themeFillTint="7F"/>
      </w:tcPr>
    </w:tblStylePr>
  </w:style>
  <w:style w:type="table" w:styleId="Stednmka3zvraznn4">
    <w:name w:val="Medium Grid 3 Accent 4"/>
    <w:basedOn w:val="Normlntabulka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7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7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7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3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3C7" w:themeFill="accent4" w:themeFillTint="7F"/>
      </w:tcPr>
    </w:tblStylePr>
  </w:style>
  <w:style w:type="table" w:styleId="Stednmka3zvraznn3">
    <w:name w:val="Medium Grid 3 Accent 3"/>
    <w:basedOn w:val="Normlntabulka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C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B4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B4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B4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9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9E8" w:themeFill="accent3" w:themeFillTint="7F"/>
      </w:tcPr>
    </w:tblStylePr>
  </w:style>
  <w:style w:type="table" w:styleId="Stednmka3zvraznn2">
    <w:name w:val="Medium Grid 3 Accent 2"/>
    <w:basedOn w:val="Normlntabulka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9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828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828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828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D4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D4D4" w:themeFill="accent2" w:themeFillTint="7F"/>
      </w:tcPr>
    </w:tblStylePr>
  </w:style>
  <w:style w:type="table" w:styleId="Stednmka3zvraznn1">
    <w:name w:val="Medium Grid 3 Accent 1"/>
    <w:basedOn w:val="Normlntabulka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EA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EA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BEA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E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ED4" w:themeFill="accent1" w:themeFillTint="7F"/>
      </w:tcPr>
    </w:tblStylePr>
  </w:style>
  <w:style w:type="table" w:styleId="Stednmka2zvraznn6">
    <w:name w:val="Medium Grid 2 Accent 6"/>
    <w:basedOn w:val="Normlntabulka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  <w:insideH w:val="single" w:sz="8" w:space="0" w:color="005A8C" w:themeColor="accent6"/>
        <w:insideV w:val="single" w:sz="8" w:space="0" w:color="005A8C" w:themeColor="accent6"/>
      </w:tblBorders>
    </w:tblPr>
    <w:tcPr>
      <w:shd w:val="clear" w:color="auto" w:fill="A3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6" w:themeFillTint="33"/>
      </w:tc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tcBorders>
          <w:insideH w:val="single" w:sz="6" w:space="0" w:color="005A8C" w:themeColor="accent6"/>
          <w:insideV w:val="single" w:sz="6" w:space="0" w:color="005A8C" w:themeColor="accent6"/>
        </w:tcBorders>
        <w:shd w:val="clear" w:color="auto" w:fill="46B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  <w:insideH w:val="single" w:sz="8" w:space="0" w:color="FFEB78" w:themeColor="accent5"/>
        <w:insideV w:val="single" w:sz="8" w:space="0" w:color="FFEB78" w:themeColor="accent5"/>
      </w:tblBorders>
    </w:tblPr>
    <w:tcPr>
      <w:shd w:val="clear" w:color="auto" w:fill="FFF9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4" w:themeFill="accent5" w:themeFillTint="33"/>
      </w:tc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tcBorders>
          <w:insideH w:val="single" w:sz="6" w:space="0" w:color="FFEB78" w:themeColor="accent5"/>
          <w:insideV w:val="single" w:sz="6" w:space="0" w:color="FFEB78" w:themeColor="accent5"/>
        </w:tcBorders>
        <w:shd w:val="clear" w:color="auto" w:fill="FFF4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  <w:insideH w:val="single" w:sz="8" w:space="0" w:color="F08791" w:themeColor="accent4"/>
        <w:insideV w:val="single" w:sz="8" w:space="0" w:color="F08791" w:themeColor="accent4"/>
      </w:tblBorders>
    </w:tblPr>
    <w:tcPr>
      <w:shd w:val="clear" w:color="auto" w:fill="FBE1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8" w:themeFill="accent4" w:themeFillTint="33"/>
      </w:tc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tcBorders>
          <w:insideH w:val="single" w:sz="6" w:space="0" w:color="F08791" w:themeColor="accent4"/>
          <w:insideV w:val="single" w:sz="6" w:space="0" w:color="F08791" w:themeColor="accent4"/>
        </w:tcBorders>
        <w:shd w:val="clear" w:color="auto" w:fill="F7C3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  <w:insideH w:val="single" w:sz="8" w:space="0" w:color="41B4D2" w:themeColor="accent3"/>
        <w:insideV w:val="single" w:sz="8" w:space="0" w:color="41B4D2" w:themeColor="accent3"/>
      </w:tblBorders>
    </w:tblPr>
    <w:tcPr>
      <w:shd w:val="clear" w:color="auto" w:fill="CFEC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7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FF6" w:themeFill="accent3" w:themeFillTint="33"/>
      </w:tc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tcBorders>
          <w:insideH w:val="single" w:sz="6" w:space="0" w:color="41B4D2" w:themeColor="accent3"/>
          <w:insideV w:val="single" w:sz="6" w:space="0" w:color="41B4D2" w:themeColor="accent3"/>
        </w:tcBorders>
        <w:shd w:val="clear" w:color="auto" w:fill="A0D9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  <w:insideH w:val="single" w:sz="8" w:space="0" w:color="2D8282" w:themeColor="accent2"/>
        <w:insideV w:val="single" w:sz="8" w:space="0" w:color="2D8282" w:themeColor="accent2"/>
      </w:tblBorders>
    </w:tblPr>
    <w:tcPr>
      <w:shd w:val="clear" w:color="auto" w:fill="C1E9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6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DED" w:themeFill="accent2" w:themeFillTint="33"/>
      </w:tc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tcBorders>
          <w:insideH w:val="single" w:sz="6" w:space="0" w:color="2D8282" w:themeColor="accent2"/>
          <w:insideV w:val="single" w:sz="6" w:space="0" w:color="2D8282" w:themeColor="accent2"/>
        </w:tcBorders>
        <w:shd w:val="clear" w:color="auto" w:fill="82D4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  <w:insideH w:val="single" w:sz="8" w:space="0" w:color="46BEAA" w:themeColor="accent1"/>
        <w:insideV w:val="single" w:sz="8" w:space="0" w:color="46BEAA" w:themeColor="accent1"/>
      </w:tblBorders>
    </w:tblPr>
    <w:tcPr>
      <w:shd w:val="clear" w:color="auto" w:fill="D1EF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ED" w:themeFill="accent1" w:themeFillTint="33"/>
      </w:tc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tcBorders>
          <w:insideH w:val="single" w:sz="6" w:space="0" w:color="46BEAA" w:themeColor="accent1"/>
          <w:insideV w:val="single" w:sz="6" w:space="0" w:color="46BEAA" w:themeColor="accent1"/>
        </w:tcBorders>
        <w:shd w:val="clear" w:color="auto" w:fill="A2DE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1zvraznn6">
    <w:name w:val="Medium Grid 1 Accent 6"/>
    <w:basedOn w:val="Normlntabulka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4E8" w:themeColor="accent6" w:themeTint="BF"/>
        <w:left w:val="single" w:sz="8" w:space="0" w:color="0094E8" w:themeColor="accent6" w:themeTint="BF"/>
        <w:bottom w:val="single" w:sz="8" w:space="0" w:color="0094E8" w:themeColor="accent6" w:themeTint="BF"/>
        <w:right w:val="single" w:sz="8" w:space="0" w:color="0094E8" w:themeColor="accent6" w:themeTint="BF"/>
        <w:insideH w:val="single" w:sz="8" w:space="0" w:color="0094E8" w:themeColor="accent6" w:themeTint="BF"/>
        <w:insideV w:val="single" w:sz="8" w:space="0" w:color="0094E8" w:themeColor="accent6" w:themeTint="BF"/>
      </w:tblBorders>
    </w:tblPr>
    <w:tcPr>
      <w:shd w:val="clear" w:color="auto" w:fill="A3D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shd w:val="clear" w:color="auto" w:fill="46BCFF" w:themeFill="accent6" w:themeFillTint="7F"/>
      </w:tcPr>
    </w:tblStylePr>
  </w:style>
  <w:style w:type="table" w:styleId="Stednmka1zvraznn5">
    <w:name w:val="Medium Grid 1 Accent 5"/>
    <w:basedOn w:val="Normlntabulka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F99" w:themeColor="accent5" w:themeTint="BF"/>
        <w:left w:val="single" w:sz="8" w:space="0" w:color="FFEF99" w:themeColor="accent5" w:themeTint="BF"/>
        <w:bottom w:val="single" w:sz="8" w:space="0" w:color="FFEF99" w:themeColor="accent5" w:themeTint="BF"/>
        <w:right w:val="single" w:sz="8" w:space="0" w:color="FFEF99" w:themeColor="accent5" w:themeTint="BF"/>
        <w:insideH w:val="single" w:sz="8" w:space="0" w:color="FFEF99" w:themeColor="accent5" w:themeTint="BF"/>
        <w:insideV w:val="single" w:sz="8" w:space="0" w:color="FFEF99" w:themeColor="accent5" w:themeTint="BF"/>
      </w:tblBorders>
    </w:tblPr>
    <w:tcPr>
      <w:shd w:val="clear" w:color="auto" w:fill="FFF9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shd w:val="clear" w:color="auto" w:fill="FFF4BB" w:themeFill="accent5" w:themeFillTint="7F"/>
      </w:tcPr>
    </w:tblStylePr>
  </w:style>
  <w:style w:type="table" w:styleId="Stednmka1zvraznn4">
    <w:name w:val="Medium Grid 1 Accent 4"/>
    <w:basedOn w:val="Normlntabulka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A4AC" w:themeColor="accent4" w:themeTint="BF"/>
        <w:left w:val="single" w:sz="8" w:space="0" w:color="F3A4AC" w:themeColor="accent4" w:themeTint="BF"/>
        <w:bottom w:val="single" w:sz="8" w:space="0" w:color="F3A4AC" w:themeColor="accent4" w:themeTint="BF"/>
        <w:right w:val="single" w:sz="8" w:space="0" w:color="F3A4AC" w:themeColor="accent4" w:themeTint="BF"/>
        <w:insideH w:val="single" w:sz="8" w:space="0" w:color="F3A4AC" w:themeColor="accent4" w:themeTint="BF"/>
        <w:insideV w:val="single" w:sz="8" w:space="0" w:color="F3A4AC" w:themeColor="accent4" w:themeTint="BF"/>
      </w:tblBorders>
    </w:tblPr>
    <w:tcPr>
      <w:shd w:val="clear" w:color="auto" w:fill="FBE1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4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shd w:val="clear" w:color="auto" w:fill="F7C3C7" w:themeFill="accent4" w:themeFillTint="7F"/>
      </w:tcPr>
    </w:tblStylePr>
  </w:style>
  <w:style w:type="table" w:styleId="Stednmka1zvraznn3">
    <w:name w:val="Medium Grid 1 Accent 3"/>
    <w:basedOn w:val="Normlntabulka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C6DD" w:themeColor="accent3" w:themeTint="BF"/>
        <w:left w:val="single" w:sz="8" w:space="0" w:color="70C6DD" w:themeColor="accent3" w:themeTint="BF"/>
        <w:bottom w:val="single" w:sz="8" w:space="0" w:color="70C6DD" w:themeColor="accent3" w:themeTint="BF"/>
        <w:right w:val="single" w:sz="8" w:space="0" w:color="70C6DD" w:themeColor="accent3" w:themeTint="BF"/>
        <w:insideH w:val="single" w:sz="8" w:space="0" w:color="70C6DD" w:themeColor="accent3" w:themeTint="BF"/>
        <w:insideV w:val="single" w:sz="8" w:space="0" w:color="70C6DD" w:themeColor="accent3" w:themeTint="BF"/>
      </w:tblBorders>
    </w:tblPr>
    <w:tcPr>
      <w:shd w:val="clear" w:color="auto" w:fill="CFEC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6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Stednmka1zvraznn2">
    <w:name w:val="Medium Grid 1 Accent 2"/>
    <w:basedOn w:val="Normlntabulka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4BEBE" w:themeColor="accent2" w:themeTint="BF"/>
        <w:left w:val="single" w:sz="8" w:space="0" w:color="44BEBE" w:themeColor="accent2" w:themeTint="BF"/>
        <w:bottom w:val="single" w:sz="8" w:space="0" w:color="44BEBE" w:themeColor="accent2" w:themeTint="BF"/>
        <w:right w:val="single" w:sz="8" w:space="0" w:color="44BEBE" w:themeColor="accent2" w:themeTint="BF"/>
        <w:insideH w:val="single" w:sz="8" w:space="0" w:color="44BEBE" w:themeColor="accent2" w:themeTint="BF"/>
        <w:insideV w:val="single" w:sz="8" w:space="0" w:color="44BEBE" w:themeColor="accent2" w:themeTint="BF"/>
      </w:tblBorders>
    </w:tblPr>
    <w:tcPr>
      <w:shd w:val="clear" w:color="auto" w:fill="C1E9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BE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shd w:val="clear" w:color="auto" w:fill="82D4D4" w:themeFill="accent2" w:themeFillTint="7F"/>
      </w:tcPr>
    </w:tblStylePr>
  </w:style>
  <w:style w:type="table" w:styleId="Stednmka1zvraznn1">
    <w:name w:val="Medium Grid 1 Accent 1"/>
    <w:basedOn w:val="Normlntabulka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4CEBF" w:themeColor="accent1" w:themeTint="BF"/>
        <w:left w:val="single" w:sz="8" w:space="0" w:color="74CEBF" w:themeColor="accent1" w:themeTint="BF"/>
        <w:bottom w:val="single" w:sz="8" w:space="0" w:color="74CEBF" w:themeColor="accent1" w:themeTint="BF"/>
        <w:right w:val="single" w:sz="8" w:space="0" w:color="74CEBF" w:themeColor="accent1" w:themeTint="BF"/>
        <w:insideH w:val="single" w:sz="8" w:space="0" w:color="74CEBF" w:themeColor="accent1" w:themeTint="BF"/>
        <w:insideV w:val="single" w:sz="8" w:space="0" w:color="74CEBF" w:themeColor="accent1" w:themeTint="BF"/>
      </w:tblBorders>
    </w:tblPr>
    <w:tcPr>
      <w:shd w:val="clear" w:color="auto" w:fill="D1EF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CE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shd w:val="clear" w:color="auto" w:fill="A2DED4" w:themeFill="accent1" w:themeFillTint="7F"/>
      </w:tcPr>
    </w:tblStylePr>
  </w:style>
  <w:style w:type="table" w:styleId="Tmavseznamzvraznn6">
    <w:name w:val="Dark List Accent 6"/>
    <w:basedOn w:val="Normlntabulka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</w:style>
  <w:style w:type="table" w:styleId="Tmavseznamzvraznn5">
    <w:name w:val="Dark List Accent 5"/>
    <w:basedOn w:val="Normlntabulka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9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C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</w:style>
  <w:style w:type="table" w:styleId="Tmavseznamzvraznn4">
    <w:name w:val="Dark List Accent 4"/>
    <w:basedOn w:val="Normlntabulka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7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51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33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</w:style>
  <w:style w:type="table" w:styleId="Tmavseznamzvraznn3">
    <w:name w:val="Dark List Accent 3"/>
    <w:basedOn w:val="Normlntabulka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B4D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5C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B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</w:style>
  <w:style w:type="table" w:styleId="Tmavseznamzvraznn2">
    <w:name w:val="Dark List Accent 2"/>
    <w:basedOn w:val="Normlntabulka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D828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404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616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</w:style>
  <w:style w:type="table" w:styleId="Tmavseznamzvraznn1">
    <w:name w:val="Dark List Accent 1"/>
    <w:basedOn w:val="Normlntabulka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BEA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90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</w:style>
  <w:style w:type="paragraph" w:styleId="Bibliografie">
    <w:name w:val="Bibliography"/>
    <w:basedOn w:val="Normln"/>
    <w:next w:val="Normln"/>
    <w:uiPriority w:val="98"/>
    <w:semiHidden/>
    <w:rsid w:val="00E07762"/>
  </w:style>
  <w:style w:type="paragraph" w:styleId="Citt">
    <w:name w:val="Quote"/>
    <w:basedOn w:val="Normln"/>
    <w:next w:val="Normln"/>
    <w:link w:val="CittChar"/>
    <w:uiPriority w:val="98"/>
    <w:semiHidden/>
    <w:rsid w:val="00E0776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579D8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98"/>
    <w:semiHidden/>
    <w:rsid w:val="00E07762"/>
    <w:pPr>
      <w:pBdr>
        <w:bottom w:val="single" w:sz="4" w:space="4" w:color="46BEAA" w:themeColor="accent1"/>
      </w:pBdr>
      <w:spacing w:before="200" w:after="280"/>
      <w:ind w:left="936" w:right="936"/>
    </w:pPr>
    <w:rPr>
      <w:b/>
      <w:bCs/>
      <w:i/>
      <w:iCs/>
      <w:color w:val="46BEA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579D8"/>
    <w:rPr>
      <w:rFonts w:ascii="Maiandra GD" w:hAnsi="Maiandra GD" w:cs="Maiandra GD"/>
      <w:b/>
      <w:bCs/>
      <w:i/>
      <w:iCs/>
      <w:color w:val="46BEAA" w:themeColor="accent1"/>
      <w:sz w:val="18"/>
      <w:szCs w:val="18"/>
    </w:rPr>
  </w:style>
  <w:style w:type="character" w:styleId="Odkaznavysvtlivky">
    <w:name w:val="endnote reference"/>
    <w:basedOn w:val="Standardnpsmoodstavce"/>
    <w:uiPriority w:val="98"/>
    <w:semiHidden/>
    <w:rsid w:val="00E07762"/>
    <w:rPr>
      <w:vertAlign w:val="superscript"/>
    </w:rPr>
  </w:style>
  <w:style w:type="paragraph" w:styleId="Bezmezer">
    <w:name w:val="No Spacing"/>
    <w:basedOn w:val="ZsysbasisWorldline"/>
    <w:next w:val="BodytextWorldline"/>
    <w:uiPriority w:val="98"/>
    <w:semiHidden/>
    <w:rsid w:val="00D27D0E"/>
  </w:style>
  <w:style w:type="character" w:styleId="KdHTML">
    <w:name w:val="HTML Code"/>
    <w:basedOn w:val="Standardnpsmoodstavce"/>
    <w:uiPriority w:val="98"/>
    <w:semiHidden/>
    <w:rsid w:val="00E07762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8"/>
    <w:semiHidden/>
    <w:rsid w:val="00E07762"/>
    <w:rPr>
      <w:i/>
      <w:iCs/>
    </w:rPr>
  </w:style>
  <w:style w:type="character" w:styleId="PromnnHTML">
    <w:name w:val="HTML Variable"/>
    <w:basedOn w:val="Standardnpsmoodstavce"/>
    <w:uiPriority w:val="98"/>
    <w:semiHidden/>
    <w:rsid w:val="00E07762"/>
    <w:rPr>
      <w:i/>
      <w:iCs/>
    </w:rPr>
  </w:style>
  <w:style w:type="character" w:styleId="AkronymHTML">
    <w:name w:val="HTML Acronym"/>
    <w:basedOn w:val="Standardnpsmoodstavce"/>
    <w:uiPriority w:val="98"/>
    <w:semiHidden/>
    <w:rsid w:val="00E07762"/>
  </w:style>
  <w:style w:type="character" w:styleId="CittHTML">
    <w:name w:val="HTML Cite"/>
    <w:basedOn w:val="Standardnpsmoodstavce"/>
    <w:uiPriority w:val="98"/>
    <w:semiHidden/>
    <w:rsid w:val="00E07762"/>
    <w:rPr>
      <w:i/>
      <w:iCs/>
    </w:rPr>
  </w:style>
  <w:style w:type="character" w:styleId="PsacstrojHTML">
    <w:name w:val="HTML Typewriter"/>
    <w:basedOn w:val="Standardnpsmoodstavce"/>
    <w:uiPriority w:val="98"/>
    <w:semiHidden/>
    <w:rsid w:val="00E07762"/>
    <w:rPr>
      <w:rFonts w:ascii="Consolas" w:hAnsi="Consolas"/>
      <w:sz w:val="20"/>
      <w:szCs w:val="20"/>
    </w:rPr>
  </w:style>
  <w:style w:type="character" w:styleId="KlvesniceHTML">
    <w:name w:val="HTML Keyboard"/>
    <w:basedOn w:val="Standardnpsmoodstavce"/>
    <w:uiPriority w:val="98"/>
    <w:semiHidden/>
    <w:rsid w:val="00E07762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8"/>
    <w:semiHidden/>
    <w:rsid w:val="00E07762"/>
    <w:rPr>
      <w:rFonts w:ascii="Consolas" w:hAnsi="Consolas"/>
      <w:sz w:val="24"/>
      <w:szCs w:val="24"/>
    </w:rPr>
  </w:style>
  <w:style w:type="paragraph" w:styleId="Nadpisobsahu">
    <w:name w:val="TOC Heading"/>
    <w:basedOn w:val="Nadpis1"/>
    <w:next w:val="Normln"/>
    <w:uiPriority w:val="98"/>
    <w:semiHidden/>
    <w:rsid w:val="00E07762"/>
    <w:pPr>
      <w:keepLines/>
      <w:spacing w:before="480"/>
      <w:outlineLvl w:val="9"/>
    </w:pPr>
    <w:rPr>
      <w:rFonts w:asciiTheme="majorHAnsi" w:eastAsiaTheme="majorEastAsia" w:hAnsiTheme="majorHAnsi" w:cstheme="majorBidi"/>
      <w:color w:val="329080" w:themeColor="accent1" w:themeShade="BF"/>
      <w:sz w:val="28"/>
      <w:szCs w:val="28"/>
    </w:rPr>
  </w:style>
  <w:style w:type="character" w:styleId="Zdraznn">
    <w:name w:val="Emphasis"/>
    <w:basedOn w:val="Standardnpsmoodstavce"/>
    <w:uiPriority w:val="98"/>
    <w:semiHidden/>
    <w:rsid w:val="00E07762"/>
    <w:rPr>
      <w:i/>
      <w:iCs/>
    </w:rPr>
  </w:style>
  <w:style w:type="character" w:styleId="slodku">
    <w:name w:val="line number"/>
    <w:basedOn w:val="Standardnpsmoodstavce"/>
    <w:uiPriority w:val="98"/>
    <w:semiHidden/>
    <w:rsid w:val="00E07762"/>
  </w:style>
  <w:style w:type="numbering" w:customStyle="1" w:styleId="HeadingnumberingWorldline">
    <w:name w:val="Heading numbering Worldline"/>
    <w:uiPriority w:val="4"/>
    <w:semiHidden/>
    <w:rsid w:val="00187CEB"/>
    <w:pPr>
      <w:numPr>
        <w:numId w:val="5"/>
      </w:numPr>
    </w:pPr>
  </w:style>
  <w:style w:type="paragraph" w:customStyle="1" w:styleId="ZsysonepointWorldline">
    <w:name w:val="Zsysonepoint Worldline"/>
    <w:basedOn w:val="ZsysbasisWorldline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dataWorldline">
    <w:name w:val="Zsysbasisdocumentdata Worldline"/>
    <w:basedOn w:val="ZsysbasisWorldline"/>
    <w:link w:val="ZsysbasisdocumentdataWorldlineChar"/>
    <w:uiPriority w:val="4"/>
    <w:semiHidden/>
    <w:rsid w:val="00AD7D6F"/>
    <w:pPr>
      <w:spacing w:line="240" w:lineRule="exact"/>
    </w:pPr>
    <w:rPr>
      <w:noProof/>
    </w:rPr>
  </w:style>
  <w:style w:type="paragraph" w:customStyle="1" w:styleId="DocumentdataheadingWorldline">
    <w:name w:val="Document data heading Worldline"/>
    <w:basedOn w:val="ZsysbasisdocumentdataWorldline"/>
    <w:link w:val="DocumentdataheadingWorldlineChar"/>
    <w:uiPriority w:val="42"/>
    <w:rsid w:val="001442BD"/>
    <w:pPr>
      <w:spacing w:after="240" w:line="243" w:lineRule="atLeast"/>
    </w:pPr>
    <w:rPr>
      <w:b/>
      <w:color w:val="46BEAA" w:themeColor="accent1"/>
    </w:rPr>
  </w:style>
  <w:style w:type="paragraph" w:customStyle="1" w:styleId="DocumentdataWorldline">
    <w:name w:val="Document data Worldline"/>
    <w:basedOn w:val="ZsysbasisdocumentdataWorldline"/>
    <w:uiPriority w:val="43"/>
    <w:rsid w:val="00BE57DA"/>
    <w:pPr>
      <w:spacing w:line="180" w:lineRule="exact"/>
    </w:pPr>
    <w:rPr>
      <w:sz w:val="12"/>
    </w:rPr>
  </w:style>
  <w:style w:type="paragraph" w:customStyle="1" w:styleId="DocumentdatadateWorldline">
    <w:name w:val="Document data date Worldline"/>
    <w:basedOn w:val="ZsysbasisdocumentdataWorldline"/>
    <w:uiPriority w:val="4"/>
    <w:semiHidden/>
    <w:rsid w:val="00756C31"/>
    <w:pPr>
      <w:spacing w:line="180" w:lineRule="exact"/>
    </w:pPr>
    <w:rPr>
      <w:sz w:val="12"/>
    </w:rPr>
  </w:style>
  <w:style w:type="paragraph" w:customStyle="1" w:styleId="DocumentdatasubjectWorldline">
    <w:name w:val="Document data subject Worldline"/>
    <w:basedOn w:val="ZsysbasisdocumentdataWorldline"/>
    <w:uiPriority w:val="4"/>
    <w:semiHidden/>
    <w:rsid w:val="00756C31"/>
  </w:style>
  <w:style w:type="paragraph" w:customStyle="1" w:styleId="PagenumberWorldline">
    <w:name w:val="Page number Worldline"/>
    <w:basedOn w:val="ZsysbasisdocumentdataWorldline"/>
    <w:uiPriority w:val="52"/>
    <w:rsid w:val="00842926"/>
    <w:pPr>
      <w:spacing w:line="180" w:lineRule="exact"/>
      <w:jc w:val="right"/>
    </w:pPr>
    <w:rPr>
      <w:sz w:val="13"/>
    </w:rPr>
  </w:style>
  <w:style w:type="paragraph" w:customStyle="1" w:styleId="SenderinformationWorldline">
    <w:name w:val="Sender information Worldline"/>
    <w:basedOn w:val="ZsysbasisdocumentdataWorldline"/>
    <w:link w:val="SenderinformationWorldlineChar"/>
    <w:uiPriority w:val="54"/>
    <w:rsid w:val="004C368A"/>
    <w:pPr>
      <w:spacing w:line="180" w:lineRule="exact"/>
    </w:pPr>
    <w:rPr>
      <w:sz w:val="12"/>
    </w:rPr>
  </w:style>
  <w:style w:type="paragraph" w:customStyle="1" w:styleId="SenderinformationheadingWorldline">
    <w:name w:val="Sender information heading Worldline"/>
    <w:basedOn w:val="ZsysbasisdocumentdataWorldline"/>
    <w:uiPriority w:val="53"/>
    <w:rsid w:val="00323859"/>
    <w:pPr>
      <w:spacing w:line="180" w:lineRule="exact"/>
    </w:pPr>
    <w:rPr>
      <w:sz w:val="12"/>
    </w:rPr>
  </w:style>
  <w:style w:type="paragraph" w:customStyle="1" w:styleId="DocumentNameWorldline">
    <w:name w:val="Document Name Worldline"/>
    <w:basedOn w:val="ZsysbasisWorldline"/>
    <w:uiPriority w:val="44"/>
    <w:rsid w:val="00AD7D6F"/>
    <w:rPr>
      <w:b/>
      <w:sz w:val="24"/>
    </w:rPr>
  </w:style>
  <w:style w:type="paragraph" w:customStyle="1" w:styleId="DocumentdatayourrefWorldline">
    <w:name w:val="Document data your ref Worldline"/>
    <w:basedOn w:val="ZsysbasisdocumentdataWorldline"/>
    <w:uiPriority w:val="4"/>
    <w:semiHidden/>
    <w:rsid w:val="00597AAC"/>
    <w:pPr>
      <w:spacing w:line="180" w:lineRule="exact"/>
    </w:pPr>
    <w:rPr>
      <w:sz w:val="12"/>
    </w:rPr>
  </w:style>
  <w:style w:type="table" w:styleId="Svtltabulkasmkou1">
    <w:name w:val="Grid Table 1 Light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titleWorldline">
    <w:name w:val="Subtitle Worldline"/>
    <w:basedOn w:val="ZsysbasisWorldline"/>
    <w:next w:val="BodytextWorldline"/>
    <w:uiPriority w:val="55"/>
    <w:rsid w:val="000B25BE"/>
    <w:pPr>
      <w:spacing w:after="640" w:line="240" w:lineRule="auto"/>
      <w:jc w:val="center"/>
    </w:pPr>
    <w:rPr>
      <w:rFonts w:cs="Arial"/>
      <w:sz w:val="32"/>
    </w:rPr>
  </w:style>
  <w:style w:type="paragraph" w:customStyle="1" w:styleId="DocumentdataourrefWorldline">
    <w:name w:val="Document data our ref Worldline"/>
    <w:basedOn w:val="ZsysbasisdocumentdataWorldline"/>
    <w:uiPriority w:val="4"/>
    <w:semiHidden/>
    <w:rsid w:val="00BE57DA"/>
    <w:pPr>
      <w:spacing w:line="180" w:lineRule="exact"/>
    </w:pPr>
    <w:rPr>
      <w:sz w:val="12"/>
    </w:rPr>
  </w:style>
  <w:style w:type="paragraph" w:customStyle="1" w:styleId="ContactnameWorldline">
    <w:name w:val="Contact name Worldline"/>
    <w:basedOn w:val="ZsysbasisdocumentdataWorldline"/>
    <w:link w:val="ContactnameWorldlineChar"/>
    <w:uiPriority w:val="4"/>
    <w:semiHidden/>
    <w:rsid w:val="00E42E0D"/>
    <w:pPr>
      <w:keepNext/>
      <w:keepLines/>
      <w:spacing w:line="300" w:lineRule="exact"/>
    </w:pPr>
    <w:rPr>
      <w:b/>
      <w:color w:val="46BEAA" w:themeColor="accent1"/>
    </w:rPr>
  </w:style>
  <w:style w:type="character" w:customStyle="1" w:styleId="ContactnameWorldlineChar">
    <w:name w:val="Contact name Worldline Char"/>
    <w:basedOn w:val="Standardnpsmoodstavce"/>
    <w:link w:val="ContactnameWorldline"/>
    <w:rsid w:val="00E42E0D"/>
    <w:rPr>
      <w:rFonts w:ascii="Verdana" w:hAnsi="Verdana" w:cs="Maiandra GD"/>
      <w:b/>
      <w:noProof/>
      <w:color w:val="46BEAA" w:themeColor="accent1"/>
      <w:szCs w:val="18"/>
      <w:lang w:val="en-GB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7265"/>
    <w:rPr>
      <w:rFonts w:ascii="Verdana" w:hAnsi="Verdana" w:cs="Maiandra GD"/>
      <w:sz w:val="18"/>
      <w:szCs w:val="18"/>
      <w:lang w:val="en-GB"/>
    </w:rPr>
  </w:style>
  <w:style w:type="paragraph" w:customStyle="1" w:styleId="ConfidentialityWorldline">
    <w:name w:val="Confidentiality Worldline"/>
    <w:basedOn w:val="ZsysbasisdocumentdataWorldline"/>
    <w:next w:val="AddressboxWorldline"/>
    <w:uiPriority w:val="4"/>
    <w:semiHidden/>
    <w:rsid w:val="00F02A19"/>
    <w:rPr>
      <w:b/>
      <w:caps/>
    </w:rPr>
  </w:style>
  <w:style w:type="paragraph" w:customStyle="1" w:styleId="DisclaimerWorldline">
    <w:name w:val="Disclaimer Worldline"/>
    <w:basedOn w:val="ZsysbasisWorldline"/>
    <w:link w:val="DisclaimerWorldlineChar"/>
    <w:uiPriority w:val="4"/>
    <w:semiHidden/>
    <w:rsid w:val="002155ED"/>
    <w:pPr>
      <w:spacing w:line="180" w:lineRule="exact"/>
    </w:pPr>
    <w:rPr>
      <w:i/>
      <w:noProof/>
      <w:sz w:val="12"/>
    </w:rPr>
  </w:style>
  <w:style w:type="character" w:customStyle="1" w:styleId="DisclaimerWorldlineChar">
    <w:name w:val="Disclaimer Worldline Char"/>
    <w:basedOn w:val="Standardnpsmoodstavce"/>
    <w:link w:val="DisclaimerWorldline"/>
    <w:rsid w:val="002155ED"/>
    <w:rPr>
      <w:rFonts w:ascii="Verdana" w:hAnsi="Verdana" w:cs="Maiandra GD"/>
      <w:i/>
      <w:noProof/>
      <w:sz w:val="12"/>
      <w:szCs w:val="18"/>
      <w:lang w:val="en-GB"/>
    </w:rPr>
  </w:style>
  <w:style w:type="paragraph" w:customStyle="1" w:styleId="List3rdlevelWorldline">
    <w:name w:val="List 3rd level Worldline"/>
    <w:basedOn w:val="ZsysbasisWorldline"/>
    <w:uiPriority w:val="5"/>
    <w:qFormat/>
    <w:rsid w:val="0024200E"/>
    <w:pPr>
      <w:numPr>
        <w:ilvl w:val="2"/>
        <w:numId w:val="27"/>
      </w:numPr>
    </w:pPr>
  </w:style>
  <w:style w:type="numbering" w:customStyle="1" w:styleId="ListWorldline">
    <w:name w:val="List Worldline"/>
    <w:uiPriority w:val="4"/>
    <w:semiHidden/>
    <w:rsid w:val="00F140CD"/>
    <w:pPr>
      <w:numPr>
        <w:numId w:val="8"/>
      </w:numPr>
    </w:pPr>
  </w:style>
  <w:style w:type="paragraph" w:styleId="Seznam">
    <w:name w:val="List"/>
    <w:basedOn w:val="Normln"/>
    <w:uiPriority w:val="98"/>
    <w:semiHidden/>
    <w:rsid w:val="006B4A75"/>
    <w:pPr>
      <w:ind w:left="283" w:hanging="283"/>
      <w:contextualSpacing/>
    </w:pPr>
  </w:style>
  <w:style w:type="paragraph" w:styleId="Seznam2">
    <w:name w:val="List 2"/>
    <w:basedOn w:val="Normln"/>
    <w:uiPriority w:val="98"/>
    <w:semiHidden/>
    <w:rsid w:val="006B4A75"/>
    <w:pPr>
      <w:ind w:left="566" w:hanging="283"/>
      <w:contextualSpacing/>
    </w:pPr>
  </w:style>
  <w:style w:type="paragraph" w:styleId="Seznam3">
    <w:name w:val="List 3"/>
    <w:basedOn w:val="Normln"/>
    <w:uiPriority w:val="98"/>
    <w:semiHidden/>
    <w:rsid w:val="006B4A75"/>
    <w:pPr>
      <w:ind w:left="849" w:hanging="283"/>
      <w:contextualSpacing/>
    </w:pPr>
  </w:style>
  <w:style w:type="paragraph" w:styleId="Seznam4">
    <w:name w:val="List 4"/>
    <w:basedOn w:val="Normln"/>
    <w:uiPriority w:val="98"/>
    <w:semiHidden/>
    <w:rsid w:val="006B4A75"/>
    <w:pPr>
      <w:ind w:left="1132" w:hanging="283"/>
      <w:contextualSpacing/>
    </w:pPr>
  </w:style>
  <w:style w:type="paragraph" w:styleId="Seznam5">
    <w:name w:val="List 5"/>
    <w:basedOn w:val="Normln"/>
    <w:uiPriority w:val="98"/>
    <w:semiHidden/>
    <w:rsid w:val="006B4A75"/>
    <w:pPr>
      <w:ind w:left="1415" w:hanging="283"/>
      <w:contextualSpacing/>
    </w:pPr>
  </w:style>
  <w:style w:type="paragraph" w:styleId="Seznamsodrkami">
    <w:name w:val="List Bullet"/>
    <w:basedOn w:val="Normln"/>
    <w:uiPriority w:val="98"/>
    <w:semiHidden/>
    <w:rsid w:val="006B4A75"/>
    <w:pPr>
      <w:numPr>
        <w:numId w:val="11"/>
      </w:numPr>
      <w:contextualSpacing/>
    </w:pPr>
  </w:style>
  <w:style w:type="paragraph" w:styleId="Seznamsodrkami2">
    <w:name w:val="List Bullet 2"/>
    <w:basedOn w:val="Normln"/>
    <w:uiPriority w:val="98"/>
    <w:semiHidden/>
    <w:rsid w:val="006B4A75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8"/>
    <w:semiHidden/>
    <w:rsid w:val="006B4A75"/>
    <w:pPr>
      <w:numPr>
        <w:numId w:val="13"/>
      </w:numPr>
      <w:contextualSpacing/>
    </w:pPr>
  </w:style>
  <w:style w:type="paragraph" w:styleId="Seznamsodrkami4">
    <w:name w:val="List Bullet 4"/>
    <w:basedOn w:val="Normln"/>
    <w:uiPriority w:val="98"/>
    <w:semiHidden/>
    <w:rsid w:val="006B4A75"/>
    <w:pPr>
      <w:numPr>
        <w:numId w:val="14"/>
      </w:numPr>
      <w:contextualSpacing/>
    </w:pPr>
  </w:style>
  <w:style w:type="paragraph" w:styleId="Seznamsodrkami5">
    <w:name w:val="List Bullet 5"/>
    <w:basedOn w:val="Normln"/>
    <w:uiPriority w:val="98"/>
    <w:semiHidden/>
    <w:rsid w:val="006B4A75"/>
    <w:pPr>
      <w:numPr>
        <w:numId w:val="15"/>
      </w:numPr>
      <w:contextualSpacing/>
    </w:pPr>
  </w:style>
  <w:style w:type="paragraph" w:styleId="Odstavecseseznamem">
    <w:name w:val="List Paragraph"/>
    <w:basedOn w:val="Normln"/>
    <w:uiPriority w:val="98"/>
    <w:semiHidden/>
    <w:rsid w:val="006B4A75"/>
    <w:pPr>
      <w:ind w:left="720"/>
      <w:contextualSpacing/>
    </w:pPr>
  </w:style>
  <w:style w:type="paragraph" w:styleId="slovanseznam">
    <w:name w:val="List Number"/>
    <w:basedOn w:val="Normln"/>
    <w:uiPriority w:val="98"/>
    <w:semiHidden/>
    <w:rsid w:val="006B4A75"/>
    <w:pPr>
      <w:numPr>
        <w:numId w:val="16"/>
      </w:numPr>
      <w:contextualSpacing/>
    </w:pPr>
  </w:style>
  <w:style w:type="paragraph" w:styleId="slovanseznam2">
    <w:name w:val="List Number 2"/>
    <w:basedOn w:val="Normln"/>
    <w:uiPriority w:val="98"/>
    <w:semiHidden/>
    <w:rsid w:val="006B4A75"/>
    <w:pPr>
      <w:numPr>
        <w:numId w:val="17"/>
      </w:numPr>
      <w:contextualSpacing/>
    </w:pPr>
  </w:style>
  <w:style w:type="paragraph" w:styleId="slovanseznam3">
    <w:name w:val="List Number 3"/>
    <w:basedOn w:val="Normln"/>
    <w:uiPriority w:val="98"/>
    <w:semiHidden/>
    <w:rsid w:val="006B4A75"/>
    <w:pPr>
      <w:numPr>
        <w:numId w:val="18"/>
      </w:numPr>
      <w:contextualSpacing/>
    </w:pPr>
  </w:style>
  <w:style w:type="paragraph" w:styleId="slovanseznam4">
    <w:name w:val="List Number 4"/>
    <w:basedOn w:val="Normln"/>
    <w:uiPriority w:val="98"/>
    <w:semiHidden/>
    <w:rsid w:val="006B4A75"/>
    <w:pPr>
      <w:numPr>
        <w:numId w:val="19"/>
      </w:numPr>
      <w:contextualSpacing/>
    </w:pPr>
  </w:style>
  <w:style w:type="paragraph" w:styleId="slovanseznam5">
    <w:name w:val="List Number 5"/>
    <w:basedOn w:val="Normln"/>
    <w:uiPriority w:val="98"/>
    <w:semiHidden/>
    <w:rsid w:val="006B4A75"/>
    <w:pPr>
      <w:numPr>
        <w:numId w:val="20"/>
      </w:numPr>
      <w:contextualSpacing/>
    </w:pPr>
  </w:style>
  <w:style w:type="paragraph" w:styleId="Pokraovnseznamu">
    <w:name w:val="List Continue"/>
    <w:basedOn w:val="Normln"/>
    <w:uiPriority w:val="98"/>
    <w:semiHidden/>
    <w:rsid w:val="006B4A75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8"/>
    <w:semiHidden/>
    <w:rsid w:val="006B4A75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8"/>
    <w:semiHidden/>
    <w:rsid w:val="006B4A75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8"/>
    <w:semiHidden/>
    <w:rsid w:val="006B4A75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8"/>
    <w:semiHidden/>
    <w:rsid w:val="006B4A75"/>
    <w:pPr>
      <w:spacing w:after="120"/>
      <w:ind w:left="1415"/>
      <w:contextualSpacing/>
    </w:pPr>
  </w:style>
  <w:style w:type="table" w:styleId="Tmavseznam">
    <w:name w:val="Dark List"/>
    <w:basedOn w:val="Normlntabulka"/>
    <w:uiPriority w:val="70"/>
    <w:semiHidden/>
    <w:rsid w:val="000F59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ednmka1">
    <w:name w:val="Medium Grid 1"/>
    <w:basedOn w:val="Normlntabulka"/>
    <w:uiPriority w:val="67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2">
    <w:name w:val="Medium Grid 2"/>
    <w:basedOn w:val="Normlntabulka"/>
    <w:uiPriority w:val="68"/>
    <w:semiHidden/>
    <w:rsid w:val="000F59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stnovn1">
    <w:name w:val="Medium Shading 1"/>
    <w:basedOn w:val="Normlntabulka"/>
    <w:uiPriority w:val="63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74CEBF" w:themeColor="accent1" w:themeTint="BF"/>
        <w:left w:val="single" w:sz="8" w:space="0" w:color="74CEBF" w:themeColor="accent1" w:themeTint="BF"/>
        <w:bottom w:val="single" w:sz="8" w:space="0" w:color="74CEBF" w:themeColor="accent1" w:themeTint="BF"/>
        <w:right w:val="single" w:sz="8" w:space="0" w:color="74CEBF" w:themeColor="accent1" w:themeTint="BF"/>
        <w:insideH w:val="single" w:sz="8" w:space="0" w:color="74CE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CEBF" w:themeColor="accent1" w:themeTint="BF"/>
          <w:left w:val="single" w:sz="8" w:space="0" w:color="74CEBF" w:themeColor="accent1" w:themeTint="BF"/>
          <w:bottom w:val="single" w:sz="8" w:space="0" w:color="74CEBF" w:themeColor="accent1" w:themeTint="BF"/>
          <w:right w:val="single" w:sz="8" w:space="0" w:color="74CEBF" w:themeColor="accent1" w:themeTint="BF"/>
          <w:insideH w:val="nil"/>
          <w:insideV w:val="nil"/>
        </w:tcBorders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EBF" w:themeColor="accent1" w:themeTint="BF"/>
          <w:left w:val="single" w:sz="8" w:space="0" w:color="74CEBF" w:themeColor="accent1" w:themeTint="BF"/>
          <w:bottom w:val="single" w:sz="8" w:space="0" w:color="74CEBF" w:themeColor="accent1" w:themeTint="BF"/>
          <w:right w:val="single" w:sz="8" w:space="0" w:color="74CE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E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BEA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bottom w:val="single" w:sz="8" w:space="0" w:color="46BE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BEA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6BEAA" w:themeColor="accent1"/>
          <w:bottom w:val="single" w:sz="8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BEAA" w:themeColor="accent1"/>
          <w:bottom w:val="single" w:sz="8" w:space="0" w:color="46BEAA" w:themeColor="accent1"/>
        </w:tcBorders>
      </w:tcPr>
    </w:tblStylePr>
    <w:tblStylePr w:type="band1Vert">
      <w:tblPr/>
      <w:tcPr>
        <w:shd w:val="clear" w:color="auto" w:fill="D1EFE9" w:themeFill="accent1" w:themeFillTint="3F"/>
      </w:tcPr>
    </w:tblStylePr>
    <w:tblStylePr w:type="band1Horz">
      <w:tblPr/>
      <w:tcPr>
        <w:shd w:val="clear" w:color="auto" w:fill="D1EFE9" w:themeFill="accent1" w:themeFillTint="3F"/>
      </w:tcPr>
    </w:tblStylePr>
  </w:style>
  <w:style w:type="table" w:styleId="Stednseznam2">
    <w:name w:val="Medium List 2"/>
    <w:basedOn w:val="Normlntabulka"/>
    <w:uiPriority w:val="66"/>
    <w:semiHidden/>
    <w:rsid w:val="000F59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Barevnmka">
    <w:name w:val="Colorful Grid"/>
    <w:basedOn w:val="Normlntabulka"/>
    <w:uiPriority w:val="73"/>
    <w:semiHidden/>
    <w:rsid w:val="000F59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stnovn">
    <w:name w:val="Colorful Shading"/>
    <w:basedOn w:val="Normlntabulka"/>
    <w:uiPriority w:val="7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semiHidden/>
    <w:rsid w:val="000F59B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mka">
    <w:name w:val="Light Grid"/>
    <w:basedOn w:val="Normlntabulka"/>
    <w:uiPriority w:val="62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  <w:insideH w:val="single" w:sz="8" w:space="0" w:color="46BEAA" w:themeColor="accent1"/>
        <w:insideV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18" w:space="0" w:color="46BEAA" w:themeColor="accent1"/>
          <w:right w:val="single" w:sz="8" w:space="0" w:color="46BEAA" w:themeColor="accent1"/>
          <w:insideH w:val="nil"/>
          <w:insideV w:val="single" w:sz="8" w:space="0" w:color="46BEA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H w:val="nil"/>
          <w:insideV w:val="single" w:sz="8" w:space="0" w:color="46BEA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band1Vert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  <w:shd w:val="clear" w:color="auto" w:fill="D1EFE9" w:themeFill="accent1" w:themeFillTint="3F"/>
      </w:tcPr>
    </w:tblStylePr>
    <w:tblStylePr w:type="band1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V w:val="single" w:sz="8" w:space="0" w:color="46BEAA" w:themeColor="accent1"/>
        </w:tcBorders>
        <w:shd w:val="clear" w:color="auto" w:fill="D1EFE9" w:themeFill="accent1" w:themeFillTint="3F"/>
      </w:tcPr>
    </w:tblStylePr>
    <w:tblStylePr w:type="band2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V w:val="single" w:sz="8" w:space="0" w:color="46BEAA" w:themeColor="accent1"/>
        </w:tcBorders>
      </w:tcPr>
    </w:tblStylePr>
  </w:style>
  <w:style w:type="table" w:styleId="Svtlstnovn">
    <w:name w:val="Light Shading"/>
    <w:basedOn w:val="Normlntabulka"/>
    <w:uiPriority w:val="60"/>
    <w:semiHidden/>
    <w:rsid w:val="000F59B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rsid w:val="000F59B8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8" w:space="0" w:color="46BEAA" w:themeColor="accent1"/>
        <w:bottom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EAA" w:themeColor="accent1"/>
          <w:left w:val="nil"/>
          <w:bottom w:val="single" w:sz="8" w:space="0" w:color="46BEA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EAA" w:themeColor="accent1"/>
          <w:left w:val="nil"/>
          <w:bottom w:val="single" w:sz="8" w:space="0" w:color="46BEA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</w:style>
  <w:style w:type="table" w:styleId="Svtlseznam">
    <w:name w:val="Light List"/>
    <w:basedOn w:val="Normlntabulka"/>
    <w:uiPriority w:val="6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band1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</w:style>
  <w:style w:type="table" w:customStyle="1" w:styleId="BlanktableWorldline">
    <w:name w:val="Blank table Worldline"/>
    <w:basedOn w:val="Normlntabulka"/>
    <w:uiPriority w:val="99"/>
    <w:rsid w:val="00180AEB"/>
    <w:tblPr>
      <w:tblCellMar>
        <w:left w:w="0" w:type="dxa"/>
        <w:right w:w="0" w:type="dxa"/>
      </w:tblCellMar>
    </w:tblPr>
  </w:style>
  <w:style w:type="paragraph" w:customStyle="1" w:styleId="FigureWorldline">
    <w:name w:val="Figure Worldline"/>
    <w:basedOn w:val="ZsysbasisWorldline"/>
    <w:next w:val="Titulek"/>
    <w:uiPriority w:val="45"/>
    <w:rsid w:val="00180AEB"/>
    <w:pPr>
      <w:keepNext/>
      <w:spacing w:before="240"/>
      <w:jc w:val="center"/>
    </w:pPr>
  </w:style>
  <w:style w:type="paragraph" w:customStyle="1" w:styleId="Numberedlistcolored1stlevelWorldline">
    <w:name w:val="Numbered list colored 1st level Worldline"/>
    <w:basedOn w:val="ZsysbasisWorldline"/>
    <w:uiPriority w:val="15"/>
    <w:qFormat/>
    <w:rsid w:val="0073197A"/>
    <w:pPr>
      <w:numPr>
        <w:ilvl w:val="1"/>
        <w:numId w:val="34"/>
      </w:numPr>
    </w:pPr>
  </w:style>
  <w:style w:type="paragraph" w:customStyle="1" w:styleId="Numberedlistcolored2ndlevelWorldline">
    <w:name w:val="Numbered list colored 2nd level Worldline"/>
    <w:basedOn w:val="ZsysbasisWorldline"/>
    <w:uiPriority w:val="16"/>
    <w:qFormat/>
    <w:rsid w:val="0073197A"/>
    <w:pPr>
      <w:numPr>
        <w:ilvl w:val="2"/>
        <w:numId w:val="34"/>
      </w:numPr>
    </w:pPr>
  </w:style>
  <w:style w:type="paragraph" w:customStyle="1" w:styleId="Numberedlistcolored3rdlevelWorldline">
    <w:name w:val="Numbered list colored 3rd level Worldline"/>
    <w:basedOn w:val="ZsysbasisWorldline"/>
    <w:uiPriority w:val="17"/>
    <w:qFormat/>
    <w:rsid w:val="0073197A"/>
    <w:pPr>
      <w:numPr>
        <w:ilvl w:val="3"/>
        <w:numId w:val="34"/>
      </w:numPr>
    </w:pPr>
  </w:style>
  <w:style w:type="paragraph" w:customStyle="1" w:styleId="AnnexWorldline">
    <w:name w:val="Annex Worldline"/>
    <w:basedOn w:val="ZsysbasisWorldline"/>
    <w:next w:val="BodytextWorldline"/>
    <w:uiPriority w:val="29"/>
    <w:qFormat/>
    <w:rsid w:val="00187CEB"/>
    <w:pPr>
      <w:keepNext/>
      <w:pageBreakBefore/>
      <w:numPr>
        <w:numId w:val="22"/>
      </w:numPr>
      <w:outlineLvl w:val="0"/>
    </w:pPr>
    <w:rPr>
      <w:b/>
      <w:color w:val="46BEAA" w:themeColor="accent1"/>
      <w:sz w:val="24"/>
    </w:rPr>
  </w:style>
  <w:style w:type="numbering" w:customStyle="1" w:styleId="AnnexnumberingWorldline">
    <w:name w:val="Annex numbering Worldline"/>
    <w:uiPriority w:val="4"/>
    <w:semiHidden/>
    <w:rsid w:val="00187CEB"/>
    <w:pPr>
      <w:numPr>
        <w:numId w:val="21"/>
      </w:numPr>
    </w:pPr>
  </w:style>
  <w:style w:type="paragraph" w:customStyle="1" w:styleId="AnnexparagraphWorldline">
    <w:name w:val="Annex paragraph Worldline"/>
    <w:basedOn w:val="ZsysbasisWorldline"/>
    <w:next w:val="BodytextWorldline"/>
    <w:uiPriority w:val="30"/>
    <w:qFormat/>
    <w:rsid w:val="00187CEB"/>
    <w:pPr>
      <w:keepNext/>
      <w:numPr>
        <w:ilvl w:val="1"/>
        <w:numId w:val="22"/>
      </w:numPr>
      <w:tabs>
        <w:tab w:val="left" w:pos="573"/>
        <w:tab w:val="left" w:pos="697"/>
      </w:tabs>
      <w:spacing w:before="480"/>
      <w:outlineLvl w:val="1"/>
    </w:pPr>
    <w:rPr>
      <w:b/>
    </w:rPr>
  </w:style>
  <w:style w:type="character" w:customStyle="1" w:styleId="SenderinformationWorldlineChar">
    <w:name w:val="Sender information Worldline Char"/>
    <w:basedOn w:val="Standardnpsmoodstavce"/>
    <w:link w:val="SenderinformationWorldline"/>
    <w:rsid w:val="00FC5014"/>
    <w:rPr>
      <w:rFonts w:ascii="Verdana" w:hAnsi="Verdana" w:cs="Maiandra GD"/>
      <w:noProof/>
      <w:sz w:val="12"/>
      <w:szCs w:val="18"/>
      <w:lang w:val="en-GB"/>
    </w:rPr>
  </w:style>
  <w:style w:type="paragraph" w:customStyle="1" w:styleId="LineWorldline">
    <w:name w:val="Line Worldline"/>
    <w:basedOn w:val="ZsysbasisWorldline"/>
    <w:next w:val="BodytextWorldline"/>
    <w:uiPriority w:val="4"/>
    <w:semiHidden/>
    <w:rsid w:val="00E601A8"/>
    <w:pPr>
      <w:spacing w:before="240" w:after="243" w:line="190" w:lineRule="atLeast"/>
      <w:ind w:left="57"/>
    </w:pPr>
  </w:style>
  <w:style w:type="paragraph" w:customStyle="1" w:styleId="QuoteWorldline">
    <w:name w:val="Quote Worldline"/>
    <w:basedOn w:val="ZsysbasisWorldline"/>
    <w:uiPriority w:val="4"/>
    <w:semiHidden/>
    <w:rsid w:val="009D5280"/>
    <w:pPr>
      <w:spacing w:after="240"/>
    </w:pPr>
    <w:rPr>
      <w:i/>
    </w:rPr>
  </w:style>
  <w:style w:type="paragraph" w:customStyle="1" w:styleId="LineblueWorldline">
    <w:name w:val="Line blue Worldline"/>
    <w:basedOn w:val="ZsysbasisWorldline"/>
    <w:next w:val="BodytextWorldline"/>
    <w:uiPriority w:val="4"/>
    <w:semiHidden/>
    <w:rsid w:val="000E7B29"/>
    <w:pPr>
      <w:spacing w:after="60" w:line="200" w:lineRule="atLeast"/>
    </w:pPr>
    <w:rPr>
      <w:color w:val="46BEAA" w:themeColor="accent1"/>
    </w:rPr>
  </w:style>
  <w:style w:type="paragraph" w:customStyle="1" w:styleId="AboutheadingWorldline">
    <w:name w:val="About heading Worldline"/>
    <w:basedOn w:val="ZsysbasisWorldline"/>
    <w:next w:val="AbouttextWorldline"/>
    <w:uiPriority w:val="4"/>
    <w:semiHidden/>
    <w:rsid w:val="00082809"/>
    <w:pPr>
      <w:keepNext/>
      <w:keepLines/>
      <w:spacing w:after="60"/>
    </w:pPr>
    <w:rPr>
      <w:b/>
      <w:caps/>
      <w:sz w:val="19"/>
    </w:rPr>
  </w:style>
  <w:style w:type="paragraph" w:customStyle="1" w:styleId="AbouttextWorldline">
    <w:name w:val="About text Worldline"/>
    <w:basedOn w:val="ZsysbasisWorldline"/>
    <w:next w:val="BodytextWorldline"/>
    <w:uiPriority w:val="4"/>
    <w:semiHidden/>
    <w:rsid w:val="00341691"/>
    <w:rPr>
      <w:sz w:val="19"/>
    </w:rPr>
  </w:style>
  <w:style w:type="paragraph" w:customStyle="1" w:styleId="IntroductiontextWorldline">
    <w:name w:val="Introduction text Worldline"/>
    <w:basedOn w:val="ZsysbasisWorldline"/>
    <w:link w:val="IntroductiontextWorldlineChar"/>
    <w:uiPriority w:val="4"/>
    <w:semiHidden/>
    <w:rsid w:val="00647413"/>
    <w:rPr>
      <w:b/>
      <w:bCs/>
    </w:rPr>
  </w:style>
  <w:style w:type="character" w:customStyle="1" w:styleId="ZsysbasisWorldlineChar">
    <w:name w:val="Zsysbasis Worldline Char"/>
    <w:basedOn w:val="Standardnpsmoodstavce"/>
    <w:link w:val="ZsysbasisWorldline"/>
    <w:uiPriority w:val="4"/>
    <w:semiHidden/>
    <w:rsid w:val="00222248"/>
    <w:rPr>
      <w:lang w:val="en-GB"/>
    </w:rPr>
  </w:style>
  <w:style w:type="character" w:customStyle="1" w:styleId="BodytextboldWorldlineChar">
    <w:name w:val="Body text bold Worldline Char"/>
    <w:basedOn w:val="ZsysbasisWorldlineChar"/>
    <w:link w:val="BodytextboldWorldline"/>
    <w:uiPriority w:val="1"/>
    <w:rsid w:val="004915E6"/>
    <w:rPr>
      <w:b/>
      <w:bCs/>
      <w:lang w:val="en-GB"/>
    </w:rPr>
  </w:style>
  <w:style w:type="character" w:customStyle="1" w:styleId="IntroductiontextWorldlineChar">
    <w:name w:val="Introduction text Worldline Char"/>
    <w:basedOn w:val="BodytextboldWorldlineChar"/>
    <w:link w:val="IntroductiontextWorldline"/>
    <w:rsid w:val="00647413"/>
    <w:rPr>
      <w:rFonts w:ascii="Verdana" w:hAnsi="Verdana" w:cs="Maiandra GD"/>
      <w:b/>
      <w:bCs/>
      <w:color w:val="000000" w:themeColor="text1"/>
      <w:sz w:val="22"/>
      <w:szCs w:val="18"/>
      <w:lang w:val="en-GB"/>
    </w:rPr>
  </w:style>
  <w:style w:type="paragraph" w:customStyle="1" w:styleId="SubheadingWorldline">
    <w:name w:val="Subheading Worldline"/>
    <w:basedOn w:val="ZsysbasisWorldline"/>
    <w:next w:val="BodytextWorldline"/>
    <w:link w:val="SubheadingWorldlineChar"/>
    <w:uiPriority w:val="4"/>
    <w:semiHidden/>
    <w:rsid w:val="00745D07"/>
    <w:pPr>
      <w:keepNext/>
    </w:pPr>
    <w:rPr>
      <w:b/>
      <w:szCs w:val="28"/>
    </w:rPr>
  </w:style>
  <w:style w:type="character" w:customStyle="1" w:styleId="Heading2nonumberWorldlineChar">
    <w:name w:val="Heading 2 no number Worldline Char"/>
    <w:basedOn w:val="ZsysbasisWorldlineChar"/>
    <w:link w:val="Heading2nonumberWorldline"/>
    <w:rsid w:val="003902AB"/>
    <w:rPr>
      <w:rFonts w:ascii="Verdana" w:hAnsi="Verdana" w:cs="Maiandra GD"/>
      <w:b/>
      <w:color w:val="000000" w:themeColor="text1"/>
      <w:sz w:val="22"/>
      <w:szCs w:val="28"/>
      <w:lang w:val="en-GB"/>
    </w:rPr>
  </w:style>
  <w:style w:type="character" w:customStyle="1" w:styleId="SubheadingWorldlineChar">
    <w:name w:val="Subheading Worldline Char"/>
    <w:basedOn w:val="Heading2nonumberWorldlineChar"/>
    <w:link w:val="SubheadingWorldline"/>
    <w:uiPriority w:val="4"/>
    <w:rsid w:val="00745D07"/>
    <w:rPr>
      <w:rFonts w:ascii="Verdana" w:hAnsi="Verdana" w:cs="Maiandra GD"/>
      <w:b/>
      <w:color w:val="000000" w:themeColor="text1"/>
      <w:sz w:val="22"/>
      <w:szCs w:val="28"/>
      <w:lang w:val="en-GB"/>
    </w:rPr>
  </w:style>
  <w:style w:type="paragraph" w:customStyle="1" w:styleId="SocialmediaheadingWorldline">
    <w:name w:val="Social media heading Worldline"/>
    <w:basedOn w:val="ZsysbasisdocumentdataWorldline"/>
    <w:link w:val="SocialmediaheadingWorldlineChar"/>
    <w:uiPriority w:val="4"/>
    <w:semiHidden/>
    <w:rsid w:val="002D4737"/>
    <w:pPr>
      <w:spacing w:after="240" w:line="243" w:lineRule="atLeast"/>
    </w:pPr>
    <w:rPr>
      <w:b/>
      <w:color w:val="46BEAA" w:themeColor="accent1"/>
    </w:rPr>
  </w:style>
  <w:style w:type="character" w:customStyle="1" w:styleId="ZsysbasisdocumentdataWorldlineChar">
    <w:name w:val="Zsysbasisdocumentdata Worldline Char"/>
    <w:basedOn w:val="ZsysbasisWorldlineChar"/>
    <w:link w:val="ZsysbasisdocumentdataWorldline"/>
    <w:uiPriority w:val="99"/>
    <w:semiHidden/>
    <w:rsid w:val="005701C7"/>
    <w:rPr>
      <w:rFonts w:ascii="Verdana" w:hAnsi="Verdana" w:cs="Maiandra GD"/>
      <w:noProof/>
      <w:color w:val="000000" w:themeColor="text1"/>
      <w:sz w:val="22"/>
      <w:szCs w:val="18"/>
      <w:lang w:val="en-GB"/>
    </w:rPr>
  </w:style>
  <w:style w:type="character" w:customStyle="1" w:styleId="DocumentdataheadingWorldlineChar">
    <w:name w:val="Document data heading Worldline Char"/>
    <w:basedOn w:val="ZsysbasisdocumentdataWorldlineChar"/>
    <w:link w:val="DocumentdataheadingWorldline"/>
    <w:rsid w:val="005701C7"/>
    <w:rPr>
      <w:rFonts w:ascii="Verdana" w:hAnsi="Verdana" w:cs="Maiandra GD"/>
      <w:b/>
      <w:noProof/>
      <w:color w:val="46BEAA" w:themeColor="accent1"/>
      <w:sz w:val="22"/>
      <w:szCs w:val="18"/>
      <w:lang w:val="en-GB"/>
    </w:rPr>
  </w:style>
  <w:style w:type="character" w:customStyle="1" w:styleId="SocialmediaheadingWorldlineChar">
    <w:name w:val="Social media heading Worldline Char"/>
    <w:basedOn w:val="DocumentdataheadingWorldlineChar"/>
    <w:link w:val="SocialmediaheadingWorldline"/>
    <w:rsid w:val="002D4737"/>
    <w:rPr>
      <w:rFonts w:ascii="Arial" w:hAnsi="Arial" w:cs="Maiandra GD"/>
      <w:b/>
      <w:noProof/>
      <w:color w:val="46BEAA" w:themeColor="accent1"/>
      <w:sz w:val="22"/>
      <w:szCs w:val="18"/>
      <w:lang w:val="en-GB"/>
    </w:rPr>
  </w:style>
  <w:style w:type="table" w:customStyle="1" w:styleId="TableformattedWorldline">
    <w:name w:val="Table formatted Worldline"/>
    <w:basedOn w:val="Normlntabulka"/>
    <w:uiPriority w:val="99"/>
    <w:rsid w:val="00175D1E"/>
    <w:pPr>
      <w:spacing w:line="200" w:lineRule="atLeast"/>
      <w:jc w:val="left"/>
    </w:pPr>
    <w:rPr>
      <w:sz w:val="16"/>
      <w:szCs w:val="20"/>
    </w:rPr>
    <w:tblPr>
      <w:tblStyleRowBandSize w:val="1"/>
      <w:tblCellMar>
        <w:top w:w="11" w:type="dxa"/>
        <w:left w:w="28" w:type="dxa"/>
        <w:bottom w:w="28" w:type="dxa"/>
        <w:right w:w="142" w:type="dxa"/>
      </w:tblCellMar>
    </w:tblPr>
    <w:tblStylePr w:type="firstRow">
      <w:pPr>
        <w:wordWrap/>
        <w:spacing w:line="200" w:lineRule="atLeast"/>
        <w:ind w:firstLineChars="0" w:firstLine="0"/>
      </w:pPr>
      <w:rPr>
        <w:b/>
        <w:color w:val="FFFFFF" w:themeColor="background1"/>
        <w:sz w:val="16"/>
      </w:rPr>
      <w:tblPr/>
      <w:tcPr>
        <w:shd w:val="clear" w:color="auto" w:fill="46BEAA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46BEA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4" w:space="0" w:color="46BEAA" w:themeColor="accent1"/>
        </w:tcBorders>
      </w:tcPr>
    </w:tblStylePr>
  </w:style>
  <w:style w:type="paragraph" w:customStyle="1" w:styleId="TitlewhiteWorldline">
    <w:name w:val="Title white Worldline"/>
    <w:basedOn w:val="ZsysbasisWorldline"/>
    <w:link w:val="TitlewhiteWorldlineChar"/>
    <w:uiPriority w:val="20"/>
    <w:qFormat/>
    <w:rsid w:val="00D63F6A"/>
    <w:pPr>
      <w:framePr w:wrap="around" w:vAnchor="page" w:hAnchor="page" w:x="1078" w:y="761"/>
      <w:spacing w:line="560" w:lineRule="exact"/>
    </w:pPr>
    <w:rPr>
      <w:rFonts w:ascii="Arial Black" w:hAnsi="Arial Black" w:cs="Arial"/>
      <w:caps/>
      <w:color w:val="FFFFFF" w:themeColor="background1"/>
      <w:spacing w:val="-27"/>
      <w:sz w:val="46"/>
      <w:szCs w:val="46"/>
    </w:rPr>
  </w:style>
  <w:style w:type="character" w:customStyle="1" w:styleId="TitlewhiteWorldlineChar">
    <w:name w:val="Title white Worldline Char"/>
    <w:basedOn w:val="ZsysbasisWorldlineChar"/>
    <w:link w:val="TitlewhiteWorldline"/>
    <w:uiPriority w:val="20"/>
    <w:rsid w:val="00D63F6A"/>
    <w:rPr>
      <w:rFonts w:ascii="Arial Black" w:hAnsi="Arial Black" w:cs="Arial"/>
      <w:caps/>
      <w:color w:val="FFFFFF" w:themeColor="background1"/>
      <w:spacing w:val="-27"/>
      <w:sz w:val="46"/>
      <w:szCs w:val="46"/>
      <w:lang w:val="en-GB"/>
    </w:rPr>
  </w:style>
  <w:style w:type="paragraph" w:customStyle="1" w:styleId="TitleWorldline">
    <w:name w:val="Title Worldline"/>
    <w:basedOn w:val="ZsysbasisWorldline"/>
    <w:next w:val="SubtitleWorldline"/>
    <w:link w:val="TitleWorldlineChar"/>
    <w:uiPriority w:val="4"/>
    <w:semiHidden/>
    <w:rsid w:val="00AF364C"/>
    <w:pPr>
      <w:spacing w:line="400" w:lineRule="exact"/>
      <w:jc w:val="center"/>
    </w:pPr>
    <w:rPr>
      <w:rFonts w:cs="Arial"/>
      <w:b/>
      <w:color w:val="46BEAA" w:themeColor="accent1"/>
      <w:sz w:val="40"/>
      <w:szCs w:val="20"/>
    </w:rPr>
  </w:style>
  <w:style w:type="character" w:customStyle="1" w:styleId="TitleWorldlineChar">
    <w:name w:val="Title Worldline Char"/>
    <w:basedOn w:val="TitlewhiteWorldlineChar"/>
    <w:link w:val="TitleWorldline"/>
    <w:uiPriority w:val="4"/>
    <w:rsid w:val="00AF364C"/>
    <w:rPr>
      <w:rFonts w:ascii="Arial Black" w:hAnsi="Arial Black" w:cs="Arial"/>
      <w:b/>
      <w:caps w:val="0"/>
      <w:color w:val="46BEAA" w:themeColor="accent1"/>
      <w:spacing w:val="-27"/>
      <w:sz w:val="40"/>
      <w:szCs w:val="20"/>
      <w:lang w:val="en-GB"/>
    </w:rPr>
  </w:style>
  <w:style w:type="paragraph" w:customStyle="1" w:styleId="InstructiontextWorldline">
    <w:name w:val="Instruction text Worldline"/>
    <w:basedOn w:val="ZsysbasisWorldline"/>
    <w:uiPriority w:val="50"/>
    <w:rsid w:val="000634AE"/>
    <w:pPr>
      <w:spacing w:line="180" w:lineRule="atLeast"/>
      <w:ind w:left="181" w:hanging="181"/>
    </w:pPr>
    <w:rPr>
      <w:sz w:val="16"/>
      <w:szCs w:val="20"/>
    </w:rPr>
  </w:style>
  <w:style w:type="table" w:styleId="Svtltabulkasmkou1zvraznn1">
    <w:name w:val="Grid Table 1 Light Accent 1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B5E5DC" w:themeColor="accent1" w:themeTint="66"/>
        <w:left w:val="single" w:sz="4" w:space="0" w:color="B5E5DC" w:themeColor="accent1" w:themeTint="66"/>
        <w:bottom w:val="single" w:sz="4" w:space="0" w:color="B5E5DC" w:themeColor="accent1" w:themeTint="66"/>
        <w:right w:val="single" w:sz="4" w:space="0" w:color="B5E5DC" w:themeColor="accent1" w:themeTint="66"/>
        <w:insideH w:val="single" w:sz="4" w:space="0" w:color="B5E5DC" w:themeColor="accent1" w:themeTint="66"/>
        <w:insideV w:val="single" w:sz="4" w:space="0" w:color="B5E5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BDCDC" w:themeColor="accent2" w:themeTint="66"/>
        <w:left w:val="single" w:sz="4" w:space="0" w:color="9BDCDC" w:themeColor="accent2" w:themeTint="66"/>
        <w:bottom w:val="single" w:sz="4" w:space="0" w:color="9BDCDC" w:themeColor="accent2" w:themeTint="66"/>
        <w:right w:val="single" w:sz="4" w:space="0" w:color="9BDCDC" w:themeColor="accent2" w:themeTint="66"/>
        <w:insideH w:val="single" w:sz="4" w:space="0" w:color="9BDCDC" w:themeColor="accent2" w:themeTint="66"/>
        <w:insideV w:val="single" w:sz="4" w:space="0" w:color="9BDC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B3E0ED" w:themeColor="accent3" w:themeTint="66"/>
        <w:left w:val="single" w:sz="4" w:space="0" w:color="B3E0ED" w:themeColor="accent3" w:themeTint="66"/>
        <w:bottom w:val="single" w:sz="4" w:space="0" w:color="B3E0ED" w:themeColor="accent3" w:themeTint="66"/>
        <w:right w:val="single" w:sz="4" w:space="0" w:color="B3E0ED" w:themeColor="accent3" w:themeTint="66"/>
        <w:insideH w:val="single" w:sz="4" w:space="0" w:color="B3E0ED" w:themeColor="accent3" w:themeTint="66"/>
        <w:insideV w:val="single" w:sz="4" w:space="0" w:color="B3E0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9CFD2" w:themeColor="accent4" w:themeTint="66"/>
        <w:left w:val="single" w:sz="4" w:space="0" w:color="F9CFD2" w:themeColor="accent4" w:themeTint="66"/>
        <w:bottom w:val="single" w:sz="4" w:space="0" w:color="F9CFD2" w:themeColor="accent4" w:themeTint="66"/>
        <w:right w:val="single" w:sz="4" w:space="0" w:color="F9CFD2" w:themeColor="accent4" w:themeTint="66"/>
        <w:insideH w:val="single" w:sz="4" w:space="0" w:color="F9CFD2" w:themeColor="accent4" w:themeTint="66"/>
        <w:insideV w:val="single" w:sz="4" w:space="0" w:color="F9CF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6C9" w:themeColor="accent5" w:themeTint="66"/>
        <w:left w:val="single" w:sz="4" w:space="0" w:color="FFF6C9" w:themeColor="accent5" w:themeTint="66"/>
        <w:bottom w:val="single" w:sz="4" w:space="0" w:color="FFF6C9" w:themeColor="accent5" w:themeTint="66"/>
        <w:right w:val="single" w:sz="4" w:space="0" w:color="FFF6C9" w:themeColor="accent5" w:themeTint="66"/>
        <w:insideH w:val="single" w:sz="4" w:space="0" w:color="FFF6C9" w:themeColor="accent5" w:themeTint="66"/>
        <w:insideV w:val="single" w:sz="4" w:space="0" w:color="FFF6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BC9FF" w:themeColor="accent6" w:themeTint="66"/>
        <w:left w:val="single" w:sz="4" w:space="0" w:color="6BC9FF" w:themeColor="accent6" w:themeTint="66"/>
        <w:bottom w:val="single" w:sz="4" w:space="0" w:color="6BC9FF" w:themeColor="accent6" w:themeTint="66"/>
        <w:right w:val="single" w:sz="4" w:space="0" w:color="6BC9FF" w:themeColor="accent6" w:themeTint="66"/>
        <w:insideH w:val="single" w:sz="4" w:space="0" w:color="6BC9FF" w:themeColor="accent6" w:themeTint="66"/>
        <w:insideV w:val="single" w:sz="4" w:space="0" w:color="6BC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90D8CB" w:themeColor="accent1" w:themeTint="99"/>
        <w:bottom w:val="single" w:sz="2" w:space="0" w:color="90D8CB" w:themeColor="accent1" w:themeTint="99"/>
        <w:insideH w:val="single" w:sz="2" w:space="0" w:color="90D8CB" w:themeColor="accent1" w:themeTint="99"/>
        <w:insideV w:val="single" w:sz="2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8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8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ulkasmkou2zvraznn2">
    <w:name w:val="Grid Table 2 Accent 2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69CBCB" w:themeColor="accent2" w:themeTint="99"/>
        <w:bottom w:val="single" w:sz="2" w:space="0" w:color="69CBCB" w:themeColor="accent2" w:themeTint="99"/>
        <w:insideH w:val="single" w:sz="2" w:space="0" w:color="69CBCB" w:themeColor="accent2" w:themeTint="99"/>
        <w:insideV w:val="single" w:sz="2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CB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CB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ulkasmkou2zvraznn3">
    <w:name w:val="Grid Table 2 Accent 3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8DD1E4" w:themeColor="accent3" w:themeTint="99"/>
        <w:bottom w:val="single" w:sz="2" w:space="0" w:color="8DD1E4" w:themeColor="accent3" w:themeTint="99"/>
        <w:insideH w:val="single" w:sz="2" w:space="0" w:color="8DD1E4" w:themeColor="accent3" w:themeTint="99"/>
        <w:insideV w:val="single" w:sz="2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1E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1E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ulkasmkou2zvraznn4">
    <w:name w:val="Grid Table 2 Accent 4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F6B7BC" w:themeColor="accent4" w:themeTint="99"/>
        <w:bottom w:val="single" w:sz="2" w:space="0" w:color="F6B7BC" w:themeColor="accent4" w:themeTint="99"/>
        <w:insideH w:val="single" w:sz="2" w:space="0" w:color="F6B7BC" w:themeColor="accent4" w:themeTint="99"/>
        <w:insideV w:val="single" w:sz="2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7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7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ulkasmkou2zvraznn5">
    <w:name w:val="Grid Table 2 Accent 5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FFF2AE" w:themeColor="accent5" w:themeTint="99"/>
        <w:bottom w:val="single" w:sz="2" w:space="0" w:color="FFF2AE" w:themeColor="accent5" w:themeTint="99"/>
        <w:insideH w:val="single" w:sz="2" w:space="0" w:color="FFF2AE" w:themeColor="accent5" w:themeTint="99"/>
        <w:insideV w:val="single" w:sz="2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A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A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ulkasmkou2zvraznn6">
    <w:name w:val="Grid Table 2 Accent 6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2" w:space="0" w:color="21AEFF" w:themeColor="accent6" w:themeTint="99"/>
        <w:bottom w:val="single" w:sz="2" w:space="0" w:color="21AEFF" w:themeColor="accent6" w:themeTint="99"/>
        <w:insideH w:val="single" w:sz="2" w:space="0" w:color="21AEFF" w:themeColor="accent6" w:themeTint="99"/>
        <w:insideV w:val="single" w:sz="2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ulkasmkou3">
    <w:name w:val="Grid Table 3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bottom w:val="single" w:sz="4" w:space="0" w:color="90D8CB" w:themeColor="accent1" w:themeTint="99"/>
        </w:tcBorders>
      </w:tcPr>
    </w:tblStylePr>
    <w:tblStylePr w:type="nwCell">
      <w:tblPr/>
      <w:tcPr>
        <w:tcBorders>
          <w:bottom w:val="single" w:sz="4" w:space="0" w:color="90D8CB" w:themeColor="accent1" w:themeTint="99"/>
        </w:tcBorders>
      </w:tcPr>
    </w:tblStylePr>
    <w:tblStylePr w:type="seCell">
      <w:tblPr/>
      <w:tcPr>
        <w:tcBorders>
          <w:top w:val="single" w:sz="4" w:space="0" w:color="90D8CB" w:themeColor="accent1" w:themeTint="99"/>
        </w:tcBorders>
      </w:tcPr>
    </w:tblStylePr>
    <w:tblStylePr w:type="swCell">
      <w:tblPr/>
      <w:tcPr>
        <w:tcBorders>
          <w:top w:val="single" w:sz="4" w:space="0" w:color="90D8C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bottom w:val="single" w:sz="4" w:space="0" w:color="69CBCB" w:themeColor="accent2" w:themeTint="99"/>
        </w:tcBorders>
      </w:tcPr>
    </w:tblStylePr>
    <w:tblStylePr w:type="nwCell">
      <w:tblPr/>
      <w:tcPr>
        <w:tcBorders>
          <w:bottom w:val="single" w:sz="4" w:space="0" w:color="69CBCB" w:themeColor="accent2" w:themeTint="99"/>
        </w:tcBorders>
      </w:tcPr>
    </w:tblStylePr>
    <w:tblStylePr w:type="seCell">
      <w:tblPr/>
      <w:tcPr>
        <w:tcBorders>
          <w:top w:val="single" w:sz="4" w:space="0" w:color="69CBCB" w:themeColor="accent2" w:themeTint="99"/>
        </w:tcBorders>
      </w:tcPr>
    </w:tblStylePr>
    <w:tblStylePr w:type="swCell">
      <w:tblPr/>
      <w:tcPr>
        <w:tcBorders>
          <w:top w:val="single" w:sz="4" w:space="0" w:color="69CBCB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bottom w:val="single" w:sz="4" w:space="0" w:color="8DD1E4" w:themeColor="accent3" w:themeTint="99"/>
        </w:tcBorders>
      </w:tcPr>
    </w:tblStylePr>
    <w:tblStylePr w:type="nwCell">
      <w:tblPr/>
      <w:tcPr>
        <w:tcBorders>
          <w:bottom w:val="single" w:sz="4" w:space="0" w:color="8DD1E4" w:themeColor="accent3" w:themeTint="99"/>
        </w:tcBorders>
      </w:tcPr>
    </w:tblStylePr>
    <w:tblStylePr w:type="seCell">
      <w:tblPr/>
      <w:tcPr>
        <w:tcBorders>
          <w:top w:val="single" w:sz="4" w:space="0" w:color="8DD1E4" w:themeColor="accent3" w:themeTint="99"/>
        </w:tcBorders>
      </w:tcPr>
    </w:tblStylePr>
    <w:tblStylePr w:type="swCell">
      <w:tblPr/>
      <w:tcPr>
        <w:tcBorders>
          <w:top w:val="single" w:sz="4" w:space="0" w:color="8DD1E4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bottom w:val="single" w:sz="4" w:space="0" w:color="F6B7BC" w:themeColor="accent4" w:themeTint="99"/>
        </w:tcBorders>
      </w:tcPr>
    </w:tblStylePr>
    <w:tblStylePr w:type="nwCell">
      <w:tblPr/>
      <w:tcPr>
        <w:tcBorders>
          <w:bottom w:val="single" w:sz="4" w:space="0" w:color="F6B7BC" w:themeColor="accent4" w:themeTint="99"/>
        </w:tcBorders>
      </w:tcPr>
    </w:tblStylePr>
    <w:tblStylePr w:type="seCell">
      <w:tblPr/>
      <w:tcPr>
        <w:tcBorders>
          <w:top w:val="single" w:sz="4" w:space="0" w:color="F6B7BC" w:themeColor="accent4" w:themeTint="99"/>
        </w:tcBorders>
      </w:tcPr>
    </w:tblStylePr>
    <w:tblStylePr w:type="swCell">
      <w:tblPr/>
      <w:tcPr>
        <w:tcBorders>
          <w:top w:val="single" w:sz="4" w:space="0" w:color="F6B7BC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bottom w:val="single" w:sz="4" w:space="0" w:color="FFF2AE" w:themeColor="accent5" w:themeTint="99"/>
        </w:tcBorders>
      </w:tcPr>
    </w:tblStylePr>
    <w:tblStylePr w:type="nwCell">
      <w:tblPr/>
      <w:tcPr>
        <w:tcBorders>
          <w:bottom w:val="single" w:sz="4" w:space="0" w:color="FFF2AE" w:themeColor="accent5" w:themeTint="99"/>
        </w:tcBorders>
      </w:tcPr>
    </w:tblStylePr>
    <w:tblStylePr w:type="seCell">
      <w:tblPr/>
      <w:tcPr>
        <w:tcBorders>
          <w:top w:val="single" w:sz="4" w:space="0" w:color="FFF2AE" w:themeColor="accent5" w:themeTint="99"/>
        </w:tcBorders>
      </w:tcPr>
    </w:tblStylePr>
    <w:tblStylePr w:type="swCell">
      <w:tblPr/>
      <w:tcPr>
        <w:tcBorders>
          <w:top w:val="single" w:sz="4" w:space="0" w:color="FFF2AE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bottom w:val="single" w:sz="4" w:space="0" w:color="21AEFF" w:themeColor="accent6" w:themeTint="99"/>
        </w:tcBorders>
      </w:tcPr>
    </w:tblStylePr>
    <w:tblStylePr w:type="nwCell">
      <w:tblPr/>
      <w:tcPr>
        <w:tcBorders>
          <w:bottom w:val="single" w:sz="4" w:space="0" w:color="21AEFF" w:themeColor="accent6" w:themeTint="99"/>
        </w:tcBorders>
      </w:tcPr>
    </w:tblStylePr>
    <w:tblStylePr w:type="seCell">
      <w:tblPr/>
      <w:tcPr>
        <w:tcBorders>
          <w:top w:val="single" w:sz="4" w:space="0" w:color="21AEFF" w:themeColor="accent6" w:themeTint="99"/>
        </w:tcBorders>
      </w:tcPr>
    </w:tblStylePr>
    <w:tblStylePr w:type="swCell">
      <w:tblPr/>
      <w:tcPr>
        <w:tcBorders>
          <w:top w:val="single" w:sz="4" w:space="0" w:color="21AEF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EAA" w:themeColor="accent1"/>
          <w:left w:val="single" w:sz="4" w:space="0" w:color="46BEAA" w:themeColor="accent1"/>
          <w:bottom w:val="single" w:sz="4" w:space="0" w:color="46BEAA" w:themeColor="accent1"/>
          <w:right w:val="single" w:sz="4" w:space="0" w:color="46BEAA" w:themeColor="accent1"/>
          <w:insideH w:val="nil"/>
          <w:insideV w:val="nil"/>
        </w:tcBorders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ulkasmkou4zvraznn2">
    <w:name w:val="Grid Table 4 Accent 2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8282" w:themeColor="accent2"/>
          <w:left w:val="single" w:sz="4" w:space="0" w:color="2D8282" w:themeColor="accent2"/>
          <w:bottom w:val="single" w:sz="4" w:space="0" w:color="2D8282" w:themeColor="accent2"/>
          <w:right w:val="single" w:sz="4" w:space="0" w:color="2D8282" w:themeColor="accent2"/>
          <w:insideH w:val="nil"/>
          <w:insideV w:val="nil"/>
        </w:tcBorders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ulkasmkou4zvraznn3">
    <w:name w:val="Grid Table 4 Accent 3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B4D2" w:themeColor="accent3"/>
          <w:left w:val="single" w:sz="4" w:space="0" w:color="41B4D2" w:themeColor="accent3"/>
          <w:bottom w:val="single" w:sz="4" w:space="0" w:color="41B4D2" w:themeColor="accent3"/>
          <w:right w:val="single" w:sz="4" w:space="0" w:color="41B4D2" w:themeColor="accent3"/>
          <w:insideH w:val="nil"/>
          <w:insideV w:val="nil"/>
        </w:tcBorders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ulkasmkou4zvraznn4">
    <w:name w:val="Grid Table 4 Accent 4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791" w:themeColor="accent4"/>
          <w:left w:val="single" w:sz="4" w:space="0" w:color="F08791" w:themeColor="accent4"/>
          <w:bottom w:val="single" w:sz="4" w:space="0" w:color="F08791" w:themeColor="accent4"/>
          <w:right w:val="single" w:sz="4" w:space="0" w:color="F08791" w:themeColor="accent4"/>
          <w:insideH w:val="nil"/>
          <w:insideV w:val="nil"/>
        </w:tcBorders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ulkasmkou4zvraznn5">
    <w:name w:val="Grid Table 4 Accent 5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78" w:themeColor="accent5"/>
          <w:left w:val="single" w:sz="4" w:space="0" w:color="FFEB78" w:themeColor="accent5"/>
          <w:bottom w:val="single" w:sz="4" w:space="0" w:color="FFEB78" w:themeColor="accent5"/>
          <w:right w:val="single" w:sz="4" w:space="0" w:color="FFEB78" w:themeColor="accent5"/>
          <w:insideH w:val="nil"/>
          <w:insideV w:val="nil"/>
        </w:tcBorders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ulkasmkou4zvraznn6">
    <w:name w:val="Grid Table 4 Accent 6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6"/>
          <w:left w:val="single" w:sz="4" w:space="0" w:color="005A8C" w:themeColor="accent6"/>
          <w:bottom w:val="single" w:sz="4" w:space="0" w:color="005A8C" w:themeColor="accent6"/>
          <w:right w:val="single" w:sz="4" w:space="0" w:color="005A8C" w:themeColor="accent6"/>
          <w:insideH w:val="nil"/>
          <w:insideV w:val="nil"/>
        </w:tcBorders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mavtabulkasmkou5">
    <w:name w:val="Grid Table 5 Dark"/>
    <w:basedOn w:val="Normlntabulka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BE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BEAA" w:themeFill="accent1"/>
      </w:tcPr>
    </w:tblStylePr>
    <w:tblStylePr w:type="band1Vert">
      <w:tblPr/>
      <w:tcPr>
        <w:shd w:val="clear" w:color="auto" w:fill="B5E5DC" w:themeFill="accent1" w:themeFillTint="66"/>
      </w:tcPr>
    </w:tblStylePr>
    <w:tblStylePr w:type="band1Horz">
      <w:tblPr/>
      <w:tcPr>
        <w:shd w:val="clear" w:color="auto" w:fill="B5E5DC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D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82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8282" w:themeFill="accent2"/>
      </w:tcPr>
    </w:tblStylePr>
    <w:tblStylePr w:type="band1Vert">
      <w:tblPr/>
      <w:tcPr>
        <w:shd w:val="clear" w:color="auto" w:fill="9BDCDC" w:themeFill="accent2" w:themeFillTint="66"/>
      </w:tcPr>
    </w:tblStylePr>
    <w:tblStylePr w:type="band1Horz">
      <w:tblPr/>
      <w:tcPr>
        <w:shd w:val="clear" w:color="auto" w:fill="9BDCD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B4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B4D2" w:themeFill="accent3"/>
      </w:tcPr>
    </w:tblStylePr>
    <w:tblStylePr w:type="band1Vert">
      <w:tblPr/>
      <w:tcPr>
        <w:shd w:val="clear" w:color="auto" w:fill="B3E0ED" w:themeFill="accent3" w:themeFillTint="66"/>
      </w:tcPr>
    </w:tblStylePr>
    <w:tblStylePr w:type="band1Horz">
      <w:tblPr/>
      <w:tcPr>
        <w:shd w:val="clear" w:color="auto" w:fill="B3E0ED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7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791" w:themeFill="accent4"/>
      </w:tcPr>
    </w:tblStylePr>
    <w:tblStylePr w:type="band1Vert">
      <w:tblPr/>
      <w:tcPr>
        <w:shd w:val="clear" w:color="auto" w:fill="F9CFD2" w:themeFill="accent4" w:themeFillTint="66"/>
      </w:tcPr>
    </w:tblStylePr>
    <w:tblStylePr w:type="band1Horz">
      <w:tblPr/>
      <w:tcPr>
        <w:shd w:val="clear" w:color="auto" w:fill="F9CFD2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B78" w:themeFill="accent5"/>
      </w:tcPr>
    </w:tblStylePr>
    <w:tblStylePr w:type="band1Vert">
      <w:tblPr/>
      <w:tcPr>
        <w:shd w:val="clear" w:color="auto" w:fill="FFF6C9" w:themeFill="accent5" w:themeFillTint="66"/>
      </w:tcPr>
    </w:tblStylePr>
    <w:tblStylePr w:type="band1Horz">
      <w:tblPr/>
      <w:tcPr>
        <w:shd w:val="clear" w:color="auto" w:fill="FFF6C9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6"/>
      </w:tcPr>
    </w:tblStylePr>
    <w:tblStylePr w:type="band1Vert">
      <w:tblPr/>
      <w:tcPr>
        <w:shd w:val="clear" w:color="auto" w:fill="6BC9FF" w:themeFill="accent6" w:themeFillTint="66"/>
      </w:tcPr>
    </w:tblStylePr>
    <w:tblStylePr w:type="band1Horz">
      <w:tblPr/>
      <w:tcPr>
        <w:shd w:val="clear" w:color="auto" w:fill="6BC9FF" w:themeFill="accent6" w:themeFillTint="66"/>
      </w:tcPr>
    </w:tblStylePr>
  </w:style>
  <w:style w:type="table" w:styleId="Barevntabulkasmkou6">
    <w:name w:val="Grid Table 6 Colorful"/>
    <w:basedOn w:val="Normlntabulka"/>
    <w:uiPriority w:val="51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semiHidden/>
    <w:rsid w:val="00101CC4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semiHidden/>
    <w:rsid w:val="00101CC4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semiHidden/>
    <w:rsid w:val="00101CC4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semiHidden/>
    <w:rsid w:val="00101CC4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semiHidden/>
    <w:rsid w:val="00101CC4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semiHidden/>
    <w:rsid w:val="00101CC4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Barevntabulkasmkou7">
    <w:name w:val="Grid Table 7 Colorful"/>
    <w:basedOn w:val="Normlntabulka"/>
    <w:uiPriority w:val="52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semiHidden/>
    <w:rsid w:val="00101CC4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bottom w:val="single" w:sz="4" w:space="0" w:color="90D8CB" w:themeColor="accent1" w:themeTint="99"/>
        </w:tcBorders>
      </w:tcPr>
    </w:tblStylePr>
    <w:tblStylePr w:type="nwCell">
      <w:tblPr/>
      <w:tcPr>
        <w:tcBorders>
          <w:bottom w:val="single" w:sz="4" w:space="0" w:color="90D8CB" w:themeColor="accent1" w:themeTint="99"/>
        </w:tcBorders>
      </w:tcPr>
    </w:tblStylePr>
    <w:tblStylePr w:type="seCell">
      <w:tblPr/>
      <w:tcPr>
        <w:tcBorders>
          <w:top w:val="single" w:sz="4" w:space="0" w:color="90D8CB" w:themeColor="accent1" w:themeTint="99"/>
        </w:tcBorders>
      </w:tcPr>
    </w:tblStylePr>
    <w:tblStylePr w:type="swCell">
      <w:tblPr/>
      <w:tcPr>
        <w:tcBorders>
          <w:top w:val="single" w:sz="4" w:space="0" w:color="90D8C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semiHidden/>
    <w:rsid w:val="00101CC4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bottom w:val="single" w:sz="4" w:space="0" w:color="69CBCB" w:themeColor="accent2" w:themeTint="99"/>
        </w:tcBorders>
      </w:tcPr>
    </w:tblStylePr>
    <w:tblStylePr w:type="nwCell">
      <w:tblPr/>
      <w:tcPr>
        <w:tcBorders>
          <w:bottom w:val="single" w:sz="4" w:space="0" w:color="69CBCB" w:themeColor="accent2" w:themeTint="99"/>
        </w:tcBorders>
      </w:tcPr>
    </w:tblStylePr>
    <w:tblStylePr w:type="seCell">
      <w:tblPr/>
      <w:tcPr>
        <w:tcBorders>
          <w:top w:val="single" w:sz="4" w:space="0" w:color="69CBCB" w:themeColor="accent2" w:themeTint="99"/>
        </w:tcBorders>
      </w:tcPr>
    </w:tblStylePr>
    <w:tblStylePr w:type="swCell">
      <w:tblPr/>
      <w:tcPr>
        <w:tcBorders>
          <w:top w:val="single" w:sz="4" w:space="0" w:color="69CBCB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semiHidden/>
    <w:rsid w:val="00101CC4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bottom w:val="single" w:sz="4" w:space="0" w:color="8DD1E4" w:themeColor="accent3" w:themeTint="99"/>
        </w:tcBorders>
      </w:tcPr>
    </w:tblStylePr>
    <w:tblStylePr w:type="nwCell">
      <w:tblPr/>
      <w:tcPr>
        <w:tcBorders>
          <w:bottom w:val="single" w:sz="4" w:space="0" w:color="8DD1E4" w:themeColor="accent3" w:themeTint="99"/>
        </w:tcBorders>
      </w:tcPr>
    </w:tblStylePr>
    <w:tblStylePr w:type="seCell">
      <w:tblPr/>
      <w:tcPr>
        <w:tcBorders>
          <w:top w:val="single" w:sz="4" w:space="0" w:color="8DD1E4" w:themeColor="accent3" w:themeTint="99"/>
        </w:tcBorders>
      </w:tcPr>
    </w:tblStylePr>
    <w:tblStylePr w:type="swCell">
      <w:tblPr/>
      <w:tcPr>
        <w:tcBorders>
          <w:top w:val="single" w:sz="4" w:space="0" w:color="8DD1E4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semiHidden/>
    <w:rsid w:val="00101CC4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bottom w:val="single" w:sz="4" w:space="0" w:color="F6B7BC" w:themeColor="accent4" w:themeTint="99"/>
        </w:tcBorders>
      </w:tcPr>
    </w:tblStylePr>
    <w:tblStylePr w:type="nwCell">
      <w:tblPr/>
      <w:tcPr>
        <w:tcBorders>
          <w:bottom w:val="single" w:sz="4" w:space="0" w:color="F6B7BC" w:themeColor="accent4" w:themeTint="99"/>
        </w:tcBorders>
      </w:tcPr>
    </w:tblStylePr>
    <w:tblStylePr w:type="seCell">
      <w:tblPr/>
      <w:tcPr>
        <w:tcBorders>
          <w:top w:val="single" w:sz="4" w:space="0" w:color="F6B7BC" w:themeColor="accent4" w:themeTint="99"/>
        </w:tcBorders>
      </w:tcPr>
    </w:tblStylePr>
    <w:tblStylePr w:type="swCell">
      <w:tblPr/>
      <w:tcPr>
        <w:tcBorders>
          <w:top w:val="single" w:sz="4" w:space="0" w:color="F6B7BC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semiHidden/>
    <w:rsid w:val="00101CC4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bottom w:val="single" w:sz="4" w:space="0" w:color="FFF2AE" w:themeColor="accent5" w:themeTint="99"/>
        </w:tcBorders>
      </w:tcPr>
    </w:tblStylePr>
    <w:tblStylePr w:type="nwCell">
      <w:tblPr/>
      <w:tcPr>
        <w:tcBorders>
          <w:bottom w:val="single" w:sz="4" w:space="0" w:color="FFF2AE" w:themeColor="accent5" w:themeTint="99"/>
        </w:tcBorders>
      </w:tcPr>
    </w:tblStylePr>
    <w:tblStylePr w:type="seCell">
      <w:tblPr/>
      <w:tcPr>
        <w:tcBorders>
          <w:top w:val="single" w:sz="4" w:space="0" w:color="FFF2AE" w:themeColor="accent5" w:themeTint="99"/>
        </w:tcBorders>
      </w:tcPr>
    </w:tblStylePr>
    <w:tblStylePr w:type="swCell">
      <w:tblPr/>
      <w:tcPr>
        <w:tcBorders>
          <w:top w:val="single" w:sz="4" w:space="0" w:color="FFF2AE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semiHidden/>
    <w:rsid w:val="00101CC4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bottom w:val="single" w:sz="4" w:space="0" w:color="21AEFF" w:themeColor="accent6" w:themeTint="99"/>
        </w:tcBorders>
      </w:tcPr>
    </w:tblStylePr>
    <w:tblStylePr w:type="nwCell">
      <w:tblPr/>
      <w:tcPr>
        <w:tcBorders>
          <w:bottom w:val="single" w:sz="4" w:space="0" w:color="21AEFF" w:themeColor="accent6" w:themeTint="99"/>
        </w:tcBorders>
      </w:tcPr>
    </w:tblStylePr>
    <w:tblStylePr w:type="seCell">
      <w:tblPr/>
      <w:tcPr>
        <w:tcBorders>
          <w:top w:val="single" w:sz="4" w:space="0" w:color="21AEFF" w:themeColor="accent6" w:themeTint="99"/>
        </w:tcBorders>
      </w:tcPr>
    </w:tblStylePr>
    <w:tblStylePr w:type="swCell">
      <w:tblPr/>
      <w:tcPr>
        <w:tcBorders>
          <w:top w:val="single" w:sz="4" w:space="0" w:color="21AEFF" w:themeColor="accent6" w:themeTint="99"/>
        </w:tcBorders>
      </w:tcPr>
    </w:tblStylePr>
  </w:style>
  <w:style w:type="table" w:styleId="Svtltabulkaseznamu1">
    <w:name w:val="List Table 1 Light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ulkaseznamu2">
    <w:name w:val="List Table 2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bottom w:val="single" w:sz="4" w:space="0" w:color="90D8CB" w:themeColor="accent1" w:themeTint="99"/>
        <w:insideH w:val="single" w:sz="4" w:space="0" w:color="90D8C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bottom w:val="single" w:sz="4" w:space="0" w:color="69CBCB" w:themeColor="accent2" w:themeTint="99"/>
        <w:insideH w:val="single" w:sz="4" w:space="0" w:color="69CB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bottom w:val="single" w:sz="4" w:space="0" w:color="8DD1E4" w:themeColor="accent3" w:themeTint="99"/>
        <w:insideH w:val="single" w:sz="4" w:space="0" w:color="8DD1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bottom w:val="single" w:sz="4" w:space="0" w:color="F6B7BC" w:themeColor="accent4" w:themeTint="99"/>
        <w:insideH w:val="single" w:sz="4" w:space="0" w:color="F6B7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bottom w:val="single" w:sz="4" w:space="0" w:color="FFF2AE" w:themeColor="accent5" w:themeTint="99"/>
        <w:insideH w:val="single" w:sz="4" w:space="0" w:color="FFF2A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bottom w:val="single" w:sz="4" w:space="0" w:color="21AEFF" w:themeColor="accent6" w:themeTint="99"/>
        <w:insideH w:val="single" w:sz="4" w:space="0" w:color="21A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ulkaseznamu3">
    <w:name w:val="List Table 3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46BEAA" w:themeColor="accent1"/>
        <w:left w:val="single" w:sz="4" w:space="0" w:color="46BEAA" w:themeColor="accent1"/>
        <w:bottom w:val="single" w:sz="4" w:space="0" w:color="46BEAA" w:themeColor="accent1"/>
        <w:right w:val="single" w:sz="4" w:space="0" w:color="46BEA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BEAA" w:themeColor="accent1"/>
          <w:right w:val="single" w:sz="4" w:space="0" w:color="46BEAA" w:themeColor="accent1"/>
        </w:tcBorders>
      </w:tcPr>
    </w:tblStylePr>
    <w:tblStylePr w:type="band1Horz">
      <w:tblPr/>
      <w:tcPr>
        <w:tcBorders>
          <w:top w:val="single" w:sz="4" w:space="0" w:color="46BEAA" w:themeColor="accent1"/>
          <w:bottom w:val="single" w:sz="4" w:space="0" w:color="46BEA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BEAA" w:themeColor="accent1"/>
          <w:left w:val="nil"/>
        </w:tcBorders>
      </w:tcPr>
    </w:tblStylePr>
    <w:tblStylePr w:type="swCell">
      <w:tblPr/>
      <w:tcPr>
        <w:tcBorders>
          <w:top w:val="double" w:sz="4" w:space="0" w:color="46BEA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2D8282" w:themeColor="accent2"/>
        <w:left w:val="single" w:sz="4" w:space="0" w:color="2D8282" w:themeColor="accent2"/>
        <w:bottom w:val="single" w:sz="4" w:space="0" w:color="2D8282" w:themeColor="accent2"/>
        <w:right w:val="single" w:sz="4" w:space="0" w:color="2D828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8282" w:themeColor="accent2"/>
          <w:right w:val="single" w:sz="4" w:space="0" w:color="2D8282" w:themeColor="accent2"/>
        </w:tcBorders>
      </w:tcPr>
    </w:tblStylePr>
    <w:tblStylePr w:type="band1Horz">
      <w:tblPr/>
      <w:tcPr>
        <w:tcBorders>
          <w:top w:val="single" w:sz="4" w:space="0" w:color="2D8282" w:themeColor="accent2"/>
          <w:bottom w:val="single" w:sz="4" w:space="0" w:color="2D828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8282" w:themeColor="accent2"/>
          <w:left w:val="nil"/>
        </w:tcBorders>
      </w:tcPr>
    </w:tblStylePr>
    <w:tblStylePr w:type="swCell">
      <w:tblPr/>
      <w:tcPr>
        <w:tcBorders>
          <w:top w:val="double" w:sz="4" w:space="0" w:color="2D8282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41B4D2" w:themeColor="accent3"/>
        <w:left w:val="single" w:sz="4" w:space="0" w:color="41B4D2" w:themeColor="accent3"/>
        <w:bottom w:val="single" w:sz="4" w:space="0" w:color="41B4D2" w:themeColor="accent3"/>
        <w:right w:val="single" w:sz="4" w:space="0" w:color="41B4D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B4D2" w:themeColor="accent3"/>
          <w:right w:val="single" w:sz="4" w:space="0" w:color="41B4D2" w:themeColor="accent3"/>
        </w:tcBorders>
      </w:tcPr>
    </w:tblStylePr>
    <w:tblStylePr w:type="band1Horz">
      <w:tblPr/>
      <w:tcPr>
        <w:tcBorders>
          <w:top w:val="single" w:sz="4" w:space="0" w:color="41B4D2" w:themeColor="accent3"/>
          <w:bottom w:val="single" w:sz="4" w:space="0" w:color="41B4D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B4D2" w:themeColor="accent3"/>
          <w:left w:val="nil"/>
        </w:tcBorders>
      </w:tcPr>
    </w:tblStylePr>
    <w:tblStylePr w:type="swCell">
      <w:tblPr/>
      <w:tcPr>
        <w:tcBorders>
          <w:top w:val="double" w:sz="4" w:space="0" w:color="41B4D2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08791" w:themeColor="accent4"/>
        <w:left w:val="single" w:sz="4" w:space="0" w:color="F08791" w:themeColor="accent4"/>
        <w:bottom w:val="single" w:sz="4" w:space="0" w:color="F08791" w:themeColor="accent4"/>
        <w:right w:val="single" w:sz="4" w:space="0" w:color="F087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791" w:themeColor="accent4"/>
          <w:right w:val="single" w:sz="4" w:space="0" w:color="F08791" w:themeColor="accent4"/>
        </w:tcBorders>
      </w:tcPr>
    </w:tblStylePr>
    <w:tblStylePr w:type="band1Horz">
      <w:tblPr/>
      <w:tcPr>
        <w:tcBorders>
          <w:top w:val="single" w:sz="4" w:space="0" w:color="F08791" w:themeColor="accent4"/>
          <w:bottom w:val="single" w:sz="4" w:space="0" w:color="F087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791" w:themeColor="accent4"/>
          <w:left w:val="nil"/>
        </w:tcBorders>
      </w:tcPr>
    </w:tblStylePr>
    <w:tblStylePr w:type="swCell">
      <w:tblPr/>
      <w:tcPr>
        <w:tcBorders>
          <w:top w:val="double" w:sz="4" w:space="0" w:color="F08791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EB78" w:themeColor="accent5"/>
        <w:left w:val="single" w:sz="4" w:space="0" w:color="FFEB78" w:themeColor="accent5"/>
        <w:bottom w:val="single" w:sz="4" w:space="0" w:color="FFEB78" w:themeColor="accent5"/>
        <w:right w:val="single" w:sz="4" w:space="0" w:color="FFEB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B78" w:themeColor="accent5"/>
          <w:right w:val="single" w:sz="4" w:space="0" w:color="FFEB78" w:themeColor="accent5"/>
        </w:tcBorders>
      </w:tcPr>
    </w:tblStylePr>
    <w:tblStylePr w:type="band1Horz">
      <w:tblPr/>
      <w:tcPr>
        <w:tcBorders>
          <w:top w:val="single" w:sz="4" w:space="0" w:color="FFEB78" w:themeColor="accent5"/>
          <w:bottom w:val="single" w:sz="4" w:space="0" w:color="FFEB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B78" w:themeColor="accent5"/>
          <w:left w:val="nil"/>
        </w:tcBorders>
      </w:tcPr>
    </w:tblStylePr>
    <w:tblStylePr w:type="swCell">
      <w:tblPr/>
      <w:tcPr>
        <w:tcBorders>
          <w:top w:val="double" w:sz="4" w:space="0" w:color="FFEB78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005A8C" w:themeColor="accent6"/>
        <w:left w:val="single" w:sz="4" w:space="0" w:color="005A8C" w:themeColor="accent6"/>
        <w:bottom w:val="single" w:sz="4" w:space="0" w:color="005A8C" w:themeColor="accent6"/>
        <w:right w:val="single" w:sz="4" w:space="0" w:color="005A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6"/>
          <w:right w:val="single" w:sz="4" w:space="0" w:color="005A8C" w:themeColor="accent6"/>
        </w:tcBorders>
      </w:tcPr>
    </w:tblStylePr>
    <w:tblStylePr w:type="band1Horz">
      <w:tblPr/>
      <w:tcPr>
        <w:tcBorders>
          <w:top w:val="single" w:sz="4" w:space="0" w:color="005A8C" w:themeColor="accent6"/>
          <w:bottom w:val="single" w:sz="4" w:space="0" w:color="005A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6"/>
          <w:left w:val="nil"/>
        </w:tcBorders>
      </w:tcPr>
    </w:tblStylePr>
    <w:tblStylePr w:type="swCell">
      <w:tblPr/>
      <w:tcPr>
        <w:tcBorders>
          <w:top w:val="double" w:sz="4" w:space="0" w:color="005A8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EAA" w:themeColor="accent1"/>
          <w:left w:val="single" w:sz="4" w:space="0" w:color="46BEAA" w:themeColor="accent1"/>
          <w:bottom w:val="single" w:sz="4" w:space="0" w:color="46BEAA" w:themeColor="accent1"/>
          <w:right w:val="single" w:sz="4" w:space="0" w:color="46BEAA" w:themeColor="accent1"/>
          <w:insideH w:val="nil"/>
        </w:tcBorders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8282" w:themeColor="accent2"/>
          <w:left w:val="single" w:sz="4" w:space="0" w:color="2D8282" w:themeColor="accent2"/>
          <w:bottom w:val="single" w:sz="4" w:space="0" w:color="2D8282" w:themeColor="accent2"/>
          <w:right w:val="single" w:sz="4" w:space="0" w:color="2D8282" w:themeColor="accent2"/>
          <w:insideH w:val="nil"/>
        </w:tcBorders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B4D2" w:themeColor="accent3"/>
          <w:left w:val="single" w:sz="4" w:space="0" w:color="41B4D2" w:themeColor="accent3"/>
          <w:bottom w:val="single" w:sz="4" w:space="0" w:color="41B4D2" w:themeColor="accent3"/>
          <w:right w:val="single" w:sz="4" w:space="0" w:color="41B4D2" w:themeColor="accent3"/>
          <w:insideH w:val="nil"/>
        </w:tcBorders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791" w:themeColor="accent4"/>
          <w:left w:val="single" w:sz="4" w:space="0" w:color="F08791" w:themeColor="accent4"/>
          <w:bottom w:val="single" w:sz="4" w:space="0" w:color="F08791" w:themeColor="accent4"/>
          <w:right w:val="single" w:sz="4" w:space="0" w:color="F08791" w:themeColor="accent4"/>
          <w:insideH w:val="nil"/>
        </w:tcBorders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78" w:themeColor="accent5"/>
          <w:left w:val="single" w:sz="4" w:space="0" w:color="FFEB78" w:themeColor="accent5"/>
          <w:bottom w:val="single" w:sz="4" w:space="0" w:color="FFEB78" w:themeColor="accent5"/>
          <w:right w:val="single" w:sz="4" w:space="0" w:color="FFEB78" w:themeColor="accent5"/>
          <w:insideH w:val="nil"/>
        </w:tcBorders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6"/>
          <w:left w:val="single" w:sz="4" w:space="0" w:color="005A8C" w:themeColor="accent6"/>
          <w:bottom w:val="single" w:sz="4" w:space="0" w:color="005A8C" w:themeColor="accent6"/>
          <w:right w:val="single" w:sz="4" w:space="0" w:color="005A8C" w:themeColor="accent6"/>
          <w:insideH w:val="nil"/>
        </w:tcBorders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mavtabulkaseznamu5">
    <w:name w:val="List Table 5 Dark"/>
    <w:basedOn w:val="Normlntabulka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BEAA" w:themeColor="accent1"/>
        <w:left w:val="single" w:sz="24" w:space="0" w:color="46BEAA" w:themeColor="accent1"/>
        <w:bottom w:val="single" w:sz="24" w:space="0" w:color="46BEAA" w:themeColor="accent1"/>
        <w:right w:val="single" w:sz="24" w:space="0" w:color="46BEAA" w:themeColor="accent1"/>
      </w:tblBorders>
    </w:tblPr>
    <w:tcPr>
      <w:shd w:val="clear" w:color="auto" w:fill="46BEA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8282" w:themeColor="accent2"/>
        <w:left w:val="single" w:sz="24" w:space="0" w:color="2D8282" w:themeColor="accent2"/>
        <w:bottom w:val="single" w:sz="24" w:space="0" w:color="2D8282" w:themeColor="accent2"/>
        <w:right w:val="single" w:sz="24" w:space="0" w:color="2D8282" w:themeColor="accent2"/>
      </w:tblBorders>
    </w:tblPr>
    <w:tcPr>
      <w:shd w:val="clear" w:color="auto" w:fill="2D828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B4D2" w:themeColor="accent3"/>
        <w:left w:val="single" w:sz="24" w:space="0" w:color="41B4D2" w:themeColor="accent3"/>
        <w:bottom w:val="single" w:sz="24" w:space="0" w:color="41B4D2" w:themeColor="accent3"/>
        <w:right w:val="single" w:sz="24" w:space="0" w:color="41B4D2" w:themeColor="accent3"/>
      </w:tblBorders>
    </w:tblPr>
    <w:tcPr>
      <w:shd w:val="clear" w:color="auto" w:fill="41B4D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791" w:themeColor="accent4"/>
        <w:left w:val="single" w:sz="24" w:space="0" w:color="F08791" w:themeColor="accent4"/>
        <w:bottom w:val="single" w:sz="24" w:space="0" w:color="F08791" w:themeColor="accent4"/>
        <w:right w:val="single" w:sz="24" w:space="0" w:color="F08791" w:themeColor="accent4"/>
      </w:tblBorders>
    </w:tblPr>
    <w:tcPr>
      <w:shd w:val="clear" w:color="auto" w:fill="F087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B78" w:themeColor="accent5"/>
        <w:left w:val="single" w:sz="24" w:space="0" w:color="FFEB78" w:themeColor="accent5"/>
        <w:bottom w:val="single" w:sz="24" w:space="0" w:color="FFEB78" w:themeColor="accent5"/>
        <w:right w:val="single" w:sz="24" w:space="0" w:color="FFEB78" w:themeColor="accent5"/>
      </w:tblBorders>
    </w:tblPr>
    <w:tcPr>
      <w:shd w:val="clear" w:color="auto" w:fill="FFEB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semiHidden/>
    <w:rsid w:val="00101CC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6"/>
        <w:left w:val="single" w:sz="24" w:space="0" w:color="005A8C" w:themeColor="accent6"/>
        <w:bottom w:val="single" w:sz="24" w:space="0" w:color="005A8C" w:themeColor="accent6"/>
        <w:right w:val="single" w:sz="24" w:space="0" w:color="005A8C" w:themeColor="accent6"/>
      </w:tblBorders>
    </w:tblPr>
    <w:tcPr>
      <w:shd w:val="clear" w:color="auto" w:fill="005A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semiHidden/>
    <w:rsid w:val="00101CC4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46BEAA" w:themeColor="accent1"/>
        <w:bottom w:val="single" w:sz="4" w:space="0" w:color="46BEA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6BEA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semiHidden/>
    <w:rsid w:val="00101CC4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2D8282" w:themeColor="accent2"/>
        <w:bottom w:val="single" w:sz="4" w:space="0" w:color="2D828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D828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semiHidden/>
    <w:rsid w:val="00101CC4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41B4D2" w:themeColor="accent3"/>
        <w:bottom w:val="single" w:sz="4" w:space="0" w:color="41B4D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1B4D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semiHidden/>
    <w:rsid w:val="00101CC4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08791" w:themeColor="accent4"/>
        <w:bottom w:val="single" w:sz="4" w:space="0" w:color="F087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87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semiHidden/>
    <w:rsid w:val="00101CC4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EB78" w:themeColor="accent5"/>
        <w:bottom w:val="single" w:sz="4" w:space="0" w:color="FFEB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B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semiHidden/>
    <w:rsid w:val="00101CC4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005A8C" w:themeColor="accent6"/>
        <w:bottom w:val="single" w:sz="4" w:space="0" w:color="005A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Barevntabulkaseznamu7">
    <w:name w:val="List Table 7 Colorful"/>
    <w:basedOn w:val="Normlntabulka"/>
    <w:uiPriority w:val="52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semiHidden/>
    <w:rsid w:val="00101CC4"/>
    <w:pPr>
      <w:spacing w:line="240" w:lineRule="auto"/>
    </w:pPr>
    <w:rPr>
      <w:color w:val="3290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BEA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BEA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BEA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BEA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semiHidden/>
    <w:rsid w:val="00101CC4"/>
    <w:pPr>
      <w:spacing w:line="240" w:lineRule="auto"/>
    </w:pPr>
    <w:rPr>
      <w:color w:val="21616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828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828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828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828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semiHidden/>
    <w:rsid w:val="00101CC4"/>
    <w:pPr>
      <w:spacing w:line="240" w:lineRule="auto"/>
    </w:pPr>
    <w:rPr>
      <w:color w:val="278B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B4D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B4D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B4D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B4D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semiHidden/>
    <w:rsid w:val="00101CC4"/>
    <w:pPr>
      <w:spacing w:line="240" w:lineRule="auto"/>
    </w:pPr>
    <w:rPr>
      <w:color w:val="E533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7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7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7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7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semiHidden/>
    <w:rsid w:val="00101CC4"/>
    <w:pPr>
      <w:spacing w:line="240" w:lineRule="auto"/>
    </w:pPr>
    <w:rPr>
      <w:color w:val="FFDC1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B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B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B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B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semiHidden/>
    <w:rsid w:val="00101CC4"/>
    <w:pPr>
      <w:spacing w:line="240" w:lineRule="auto"/>
    </w:pPr>
    <w:rPr>
      <w:color w:val="0042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1">
    <w:name w:val="Plain Table 1"/>
    <w:basedOn w:val="Normlntabulka"/>
    <w:uiPriority w:val="41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semiHidden/>
    <w:rsid w:val="00101CC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semiHidden/>
    <w:rsid w:val="00101CC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semiHidden/>
    <w:rsid w:val="00101CC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withoutwhitespaceWorldline">
    <w:name w:val="Body text (without white space) Worldline"/>
    <w:basedOn w:val="ZsysbasisWorldline"/>
    <w:next w:val="BodytextWorldline"/>
    <w:semiHidden/>
    <w:rsid w:val="00110995"/>
  </w:style>
  <w:style w:type="numbering" w:customStyle="1" w:styleId="ListlowercaseletterWorldline">
    <w:name w:val="List lowercase letter Worldline"/>
    <w:uiPriority w:val="99"/>
    <w:semiHidden/>
    <w:rsid w:val="00532FAC"/>
    <w:pPr>
      <w:numPr>
        <w:numId w:val="29"/>
      </w:numPr>
    </w:pPr>
  </w:style>
  <w:style w:type="numbering" w:customStyle="1" w:styleId="ListnumbercoloredWorldline">
    <w:name w:val="List number colored Worldline"/>
    <w:uiPriority w:val="99"/>
    <w:semiHidden/>
    <w:rsid w:val="00074FB4"/>
    <w:pPr>
      <w:numPr>
        <w:numId w:val="30"/>
      </w:numPr>
    </w:pPr>
  </w:style>
  <w:style w:type="numbering" w:customStyle="1" w:styleId="ListnumberWorldline">
    <w:name w:val="List number Worldline"/>
    <w:uiPriority w:val="99"/>
    <w:semiHidden/>
    <w:rsid w:val="00FD56A0"/>
    <w:pPr>
      <w:numPr>
        <w:numId w:val="31"/>
      </w:numPr>
    </w:pPr>
  </w:style>
  <w:style w:type="paragraph" w:customStyle="1" w:styleId="LowercaseletterlistbodytextWorldline">
    <w:name w:val="Lowercase letter list body text Worldline"/>
    <w:basedOn w:val="ZsysbasisWorldline"/>
    <w:next w:val="BodytextWorldline"/>
    <w:uiPriority w:val="6"/>
    <w:qFormat/>
    <w:rsid w:val="0024200E"/>
    <w:pPr>
      <w:numPr>
        <w:numId w:val="32"/>
      </w:numPr>
    </w:pPr>
    <w:rPr>
      <w:szCs w:val="20"/>
    </w:rPr>
  </w:style>
  <w:style w:type="paragraph" w:customStyle="1" w:styleId="NumberedlistbodytextWorldline">
    <w:name w:val="Numbered list body text Worldline"/>
    <w:basedOn w:val="ZsysbasisWorldline"/>
    <w:next w:val="BodytextWorldline"/>
    <w:uiPriority w:val="10"/>
    <w:qFormat/>
    <w:rsid w:val="0024200E"/>
    <w:pPr>
      <w:numPr>
        <w:numId w:val="33"/>
      </w:numPr>
    </w:pPr>
    <w:rPr>
      <w:szCs w:val="20"/>
    </w:rPr>
  </w:style>
  <w:style w:type="paragraph" w:customStyle="1" w:styleId="NumberedlistcoloredbodytextWorldline">
    <w:name w:val="Numbered list colored body text Worldline"/>
    <w:basedOn w:val="ZsysbasisWorldline"/>
    <w:next w:val="BodytextWorldline"/>
    <w:uiPriority w:val="14"/>
    <w:qFormat/>
    <w:rsid w:val="00165D6D"/>
    <w:pPr>
      <w:numPr>
        <w:numId w:val="34"/>
      </w:numPr>
    </w:pPr>
    <w:rPr>
      <w:szCs w:val="20"/>
    </w:rPr>
  </w:style>
  <w:style w:type="character" w:customStyle="1" w:styleId="Hashtag1">
    <w:name w:val="Hashtag1"/>
    <w:basedOn w:val="Standardnpsmoodstavce"/>
    <w:uiPriority w:val="99"/>
    <w:semiHidden/>
    <w:rsid w:val="00890F6C"/>
    <w:rPr>
      <w:color w:val="2B579A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rsid w:val="00890F6C"/>
    <w:rPr>
      <w:color w:val="605E5C"/>
      <w:shd w:val="clear" w:color="auto" w:fill="E1DFDD"/>
    </w:rPr>
  </w:style>
  <w:style w:type="character" w:customStyle="1" w:styleId="SmartHyperlink1">
    <w:name w:val="Smart Hyperlink1"/>
    <w:basedOn w:val="Standardnpsmoodstavce"/>
    <w:uiPriority w:val="99"/>
    <w:semiHidden/>
    <w:rsid w:val="00890F6C"/>
    <w:rPr>
      <w:u w:val="dotted"/>
    </w:rPr>
  </w:style>
  <w:style w:type="character" w:customStyle="1" w:styleId="SmartLink1">
    <w:name w:val="SmartLink1"/>
    <w:basedOn w:val="Standardnpsmoodstavce"/>
    <w:uiPriority w:val="99"/>
    <w:semiHidden/>
    <w:rsid w:val="00890F6C"/>
    <w:rPr>
      <w:color w:val="3C3C3C" w:themeColor="hyperlink"/>
      <w:u w:val="single"/>
      <w:shd w:val="clear" w:color="auto" w:fill="E1DFDD"/>
    </w:rPr>
  </w:style>
  <w:style w:type="character" w:customStyle="1" w:styleId="Mention1">
    <w:name w:val="Mention1"/>
    <w:basedOn w:val="Standardnpsmoodstavce"/>
    <w:uiPriority w:val="99"/>
    <w:semiHidden/>
    <w:rsid w:val="00890F6C"/>
    <w:rPr>
      <w:color w:val="2B579A"/>
      <w:shd w:val="clear" w:color="auto" w:fill="E1DFDD"/>
    </w:rPr>
  </w:style>
  <w:style w:type="paragraph" w:customStyle="1" w:styleId="DocumentnameWorldline0">
    <w:name w:val="Document name Worldline"/>
    <w:basedOn w:val="ZsysbasisWorldline"/>
    <w:link w:val="DocumentnameWorldlineChar"/>
    <w:uiPriority w:val="20"/>
    <w:rsid w:val="00703D13"/>
    <w:pPr>
      <w:spacing w:line="560" w:lineRule="exact"/>
    </w:pPr>
    <w:rPr>
      <w:rFonts w:cs="Arial"/>
      <w:b/>
      <w:sz w:val="46"/>
      <w:szCs w:val="46"/>
    </w:rPr>
  </w:style>
  <w:style w:type="character" w:customStyle="1" w:styleId="DocumentnameWorldlineChar">
    <w:name w:val="Document name Worldline Char"/>
    <w:basedOn w:val="TitlewhiteWorldlineChar"/>
    <w:link w:val="DocumentnameWorldline0"/>
    <w:uiPriority w:val="20"/>
    <w:rsid w:val="00703D13"/>
    <w:rPr>
      <w:rFonts w:ascii="Arial Black" w:hAnsi="Arial Black" w:cs="Arial"/>
      <w:b/>
      <w:caps w:val="0"/>
      <w:color w:val="FFFFFF" w:themeColor="background1"/>
      <w:spacing w:val="-27"/>
      <w:sz w:val="46"/>
      <w:szCs w:val="46"/>
      <w:lang w:val="en-GB"/>
    </w:rPr>
  </w:style>
  <w:style w:type="paragraph" w:styleId="Revize">
    <w:name w:val="Revision"/>
    <w:hidden/>
    <w:uiPriority w:val="99"/>
    <w:semiHidden/>
    <w:rsid w:val="00D06D80"/>
    <w:pPr>
      <w:spacing w:line="240" w:lineRule="auto"/>
      <w:jc w:val="left"/>
    </w:pPr>
  </w:style>
  <w:style w:type="character" w:styleId="Nevyeenzmnka">
    <w:name w:val="Unresolved Mention"/>
    <w:basedOn w:val="Standardnpsmoodstavce"/>
    <w:uiPriority w:val="99"/>
    <w:semiHidden/>
    <w:unhideWhenUsed/>
    <w:rsid w:val="00D46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kub.knapp@crestcom.cz" TargetMode="External"/><Relationship Id="rId18" Type="http://schemas.openxmlformats.org/officeDocument/2006/relationships/hyperlink" Target="https://worldline.com/youtu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worldline.com" TargetMode="External"/><Relationship Id="rId17" Type="http://schemas.openxmlformats.org/officeDocument/2006/relationships/hyperlink" Target="https://worldline.com/faceboo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orldline.com/linkedi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bsmartpay.cz/podnikatele-firmy/platebni-terminaly-a-brany/android-smartpo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orldline.com/twitte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orldline.com/instagr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orldline.com/blo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117844\Downloads\PR_EN_(editable%20document)_FEB25.dotx" TargetMode="External"/></Relationships>
</file>

<file path=word/theme/theme1.xml><?xml version="1.0" encoding="utf-8"?>
<a:theme xmlns:a="http://schemas.openxmlformats.org/drawingml/2006/main" name="Office-thema">
  <a:themeElements>
    <a:clrScheme name="Colors Worldlin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6BEAA"/>
      </a:accent1>
      <a:accent2>
        <a:srgbClr val="2D8282"/>
      </a:accent2>
      <a:accent3>
        <a:srgbClr val="41B4D2"/>
      </a:accent3>
      <a:accent4>
        <a:srgbClr val="F08791"/>
      </a:accent4>
      <a:accent5>
        <a:srgbClr val="FFEB78"/>
      </a:accent5>
      <a:accent6>
        <a:srgbClr val="005A8C"/>
      </a:accent6>
      <a:hlink>
        <a:srgbClr val="3C3C3C"/>
      </a:hlink>
      <a:folHlink>
        <a:srgbClr val="3C3C3C"/>
      </a:folHlink>
    </a:clrScheme>
    <a:fontScheme name="Fonts Worldlin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1CB87AD74924B9FDE95CB67FC237F" ma:contentTypeVersion="33" ma:contentTypeDescription="Crée un document." ma:contentTypeScope="" ma:versionID="0e760b66ca09f3c3623f1b08370393aa">
  <xsd:schema xmlns:xsd="http://www.w3.org/2001/XMLSchema" xmlns:xs="http://www.w3.org/2001/XMLSchema" xmlns:p="http://schemas.microsoft.com/office/2006/metadata/properties" xmlns:ns2="d358c27d-8abd-4178-af68-cae09a0b95c9" xmlns:ns3="cba50796-8a8b-49f6-80a4-d430af211f30" targetNamespace="http://schemas.microsoft.com/office/2006/metadata/properties" ma:root="true" ma:fieldsID="e34be3c9da005369912d1324b44d1795" ns2:_="" ns3:_="">
    <xsd:import namespace="d358c27d-8abd-4178-af68-cae09a0b95c9"/>
    <xsd:import namespace="cba50796-8a8b-49f6-80a4-d430af211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8c27d-8abd-4178-af68-cae09a0b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796-8a8b-49f6-80a4-d430af211f3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4065021-7340-4590-92e4-6f38cab9a786}" ma:internalName="TaxCatchAll" ma:showField="CatchAllData" ma:web="cba50796-8a8b-49f6-80a4-d430af211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a50796-8a8b-49f6-80a4-d430af211f30" xsi:nil="true"/>
    <lcf76f155ced4ddcb4097134ff3c332f xmlns="d358c27d-8abd-4178-af68-cae09a0b9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F8B054-1060-4E6C-AD46-3483C56AC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5F8D8-0BA1-478E-A9F7-198E29058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231EE-E4F9-424F-887E-5929DFC95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8c27d-8abd-4178-af68-cae09a0b95c9"/>
    <ds:schemaRef ds:uri="cba50796-8a8b-49f6-80a4-d430af211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87653-6F8F-4C7B-B63F-A7E452FE3EFC}">
  <ds:schemaRefs>
    <ds:schemaRef ds:uri="http://schemas.microsoft.com/office/2006/metadata/properties"/>
    <ds:schemaRef ds:uri="http://schemas.microsoft.com/office/infopath/2007/PartnerControls"/>
    <ds:schemaRef ds:uri="cba50796-8a8b-49f6-80a4-d430af211f30"/>
    <ds:schemaRef ds:uri="d358c27d-8abd-4178-af68-cae09a0b95c9"/>
  </ds:schemaRefs>
</ds:datastoreItem>
</file>

<file path=docMetadata/LabelInfo.xml><?xml version="1.0" encoding="utf-8"?>
<clbl:labelList xmlns:clbl="http://schemas.microsoft.com/office/2020/mipLabelMetadata">
  <clbl:label id="{0a217bfd-7fc6-4e23-babe-07368f99370d}" enabled="1" method="Standard" siteId="{fda9decf-e892-43ac-9d9f-1a493f9f98d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PR_EN_(editable document)_FEB25.dotx</Template>
  <TotalTime>21</TotalTime>
  <Pages>2</Pages>
  <Words>632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Worldline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Moens, Reinout</dc:creator>
  <cp:keywords/>
  <dc:description/>
  <cp:lastModifiedBy>Jakub Knapp</cp:lastModifiedBy>
  <cp:revision>13</cp:revision>
  <cp:lastPrinted>2023-03-17T23:19:00Z</cp:lastPrinted>
  <dcterms:created xsi:type="dcterms:W3CDTF">2025-06-09T08:05:00Z</dcterms:created>
  <dcterms:modified xsi:type="dcterms:W3CDTF">2025-06-11T12:23:00Z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0x01010021B1CB87AD74924B9FDE95CB67FC237F</vt:lpwstr>
  </property>
  <property fmtid="{D5CDD505-2E9C-101B-9397-08002B2CF9AE}" pid="3" name="MediaServiceImageTags">
    <vt:lpwstr/>
  </property>
</Properties>
</file>